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1F7379" w:rsidRDefault="0034128A" w:rsidP="001F7379">
      <w:pPr>
        <w:pStyle w:val="AIUrgentActionTopHeading"/>
        <w:tabs>
          <w:tab w:val="clear" w:pos="567"/>
        </w:tabs>
        <w:spacing w:line="240" w:lineRule="auto"/>
        <w:rPr>
          <w:rFonts w:cs="Arial"/>
          <w:sz w:val="80"/>
          <w:szCs w:val="80"/>
        </w:rPr>
      </w:pPr>
      <w:r w:rsidRPr="001F7379">
        <w:rPr>
          <w:rFonts w:cs="Arial"/>
          <w:sz w:val="80"/>
          <w:szCs w:val="80"/>
          <w:highlight w:val="yellow"/>
        </w:rPr>
        <w:t>URGENT ACTION</w:t>
      </w:r>
    </w:p>
    <w:p w14:paraId="76BC4611" w14:textId="77777777" w:rsidR="005D2C37" w:rsidRPr="001F7379" w:rsidRDefault="005D2C37" w:rsidP="001F7379">
      <w:pPr>
        <w:pStyle w:val="Default"/>
        <w:ind w:left="-283"/>
        <w:rPr>
          <w:b/>
          <w:sz w:val="28"/>
          <w:szCs w:val="28"/>
        </w:rPr>
      </w:pPr>
    </w:p>
    <w:p w14:paraId="48ED1961" w14:textId="7CE545D3" w:rsidR="0034128A" w:rsidRPr="001F7379" w:rsidRDefault="001048A5" w:rsidP="001F7379">
      <w:pPr>
        <w:spacing w:after="0" w:line="240" w:lineRule="auto"/>
        <w:rPr>
          <w:rFonts w:ascii="Arial" w:hAnsi="Arial" w:cs="Arial"/>
          <w:b/>
          <w:i/>
          <w:sz w:val="36"/>
          <w:lang w:eastAsia="es-MX"/>
        </w:rPr>
      </w:pPr>
      <w:r w:rsidRPr="001F7379">
        <w:rPr>
          <w:rFonts w:ascii="Arial" w:hAnsi="Arial" w:cs="Arial"/>
          <w:b/>
          <w:sz w:val="36"/>
          <w:lang w:eastAsia="es-MX"/>
        </w:rPr>
        <w:t>REPRESSION AGAINST DEMONSTRATORS</w:t>
      </w:r>
    </w:p>
    <w:p w14:paraId="44E71443" w14:textId="77777777" w:rsidR="008E2378" w:rsidRDefault="008E2378" w:rsidP="008E2378">
      <w:pPr>
        <w:spacing w:after="0" w:line="240" w:lineRule="auto"/>
        <w:rPr>
          <w:rFonts w:ascii="Arial" w:hAnsi="Arial" w:cs="Arial"/>
          <w:b/>
          <w:lang w:eastAsia="es-MX"/>
        </w:rPr>
      </w:pPr>
      <w:r w:rsidRPr="008E2378">
        <w:rPr>
          <w:rFonts w:ascii="Arial" w:hAnsi="Arial" w:cs="Arial"/>
          <w:b/>
          <w:sz w:val="22"/>
          <w:szCs w:val="22"/>
          <w:lang w:eastAsia="es-MX"/>
        </w:rPr>
        <w:t>Since 18 October, thousands took the streets in Chile in response to a metro fare hike in its capital city. The demonstrations broadened to reflect people’s anger over living costs and inequality. The President decreed a state of emergency, enabling the army to police demonstrations and impose a curfew. Initial accounts report several deaths, massive detentions, and scores of people tortured or ill-treated. We call on the president to address the demands behind the protests and respect the right to peaceful assembly and expression.</w:t>
      </w:r>
    </w:p>
    <w:p w14:paraId="7561360C" w14:textId="77777777" w:rsidR="008E2378" w:rsidRDefault="008E2378" w:rsidP="008E2378">
      <w:pPr>
        <w:spacing w:after="0" w:line="240" w:lineRule="auto"/>
        <w:rPr>
          <w:rFonts w:ascii="Arial" w:hAnsi="Arial" w:cs="Arial"/>
          <w:b/>
          <w:lang w:eastAsia="es-MX"/>
        </w:rPr>
      </w:pPr>
    </w:p>
    <w:p w14:paraId="403D67BE" w14:textId="70011A77" w:rsidR="001F7379" w:rsidRPr="008E2378" w:rsidRDefault="001F7379" w:rsidP="008E2378">
      <w:pPr>
        <w:spacing w:after="0" w:line="240" w:lineRule="auto"/>
        <w:rPr>
          <w:rFonts w:ascii="Arial" w:hAnsi="Arial" w:cs="Arial"/>
          <w:b/>
          <w:lang w:eastAsia="es-MX"/>
        </w:rPr>
      </w:pPr>
      <w:r w:rsidRPr="0007751F">
        <w:rPr>
          <w:rFonts w:ascii="Arial" w:hAnsi="Arial" w:cs="Arial"/>
          <w:b/>
          <w:sz w:val="20"/>
          <w:szCs w:val="20"/>
        </w:rPr>
        <w:t xml:space="preserve">TAKE ACTION: </w:t>
      </w:r>
    </w:p>
    <w:p w14:paraId="0EC1C8A8" w14:textId="77777777" w:rsidR="001F7379" w:rsidRPr="004D1533" w:rsidRDefault="001F7379" w:rsidP="001F7379">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73118A6" w14:textId="77777777" w:rsidR="001F7379" w:rsidRDefault="008E2378" w:rsidP="001F7379">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1F7379" w:rsidRPr="004D1533">
          <w:rPr>
            <w:rStyle w:val="Hyperlink"/>
            <w:rFonts w:ascii="Arial" w:eastAsiaTheme="majorEastAsia" w:hAnsi="Arial" w:cs="Arial"/>
            <w:sz w:val="20"/>
            <w:szCs w:val="20"/>
          </w:rPr>
          <w:t>Click here</w:t>
        </w:r>
      </w:hyperlink>
      <w:r w:rsidR="001F7379" w:rsidRPr="004D1533">
        <w:rPr>
          <w:rFonts w:ascii="Arial" w:hAnsi="Arial" w:cs="Arial"/>
          <w:color w:val="000000"/>
          <w:sz w:val="20"/>
          <w:szCs w:val="20"/>
        </w:rPr>
        <w:t xml:space="preserve"> to let us know the actions you took on </w:t>
      </w:r>
      <w:r w:rsidR="001F7379" w:rsidRPr="004D1533">
        <w:rPr>
          <w:rFonts w:ascii="Arial" w:hAnsi="Arial" w:cs="Arial"/>
          <w:b/>
          <w:i/>
          <w:iCs/>
          <w:color w:val="000000"/>
          <w:sz w:val="20"/>
          <w:szCs w:val="20"/>
        </w:rPr>
        <w:t xml:space="preserve">Urgent Action </w:t>
      </w:r>
      <w:r w:rsidR="001F7379">
        <w:rPr>
          <w:rFonts w:ascii="Arial" w:hAnsi="Arial" w:cs="Arial"/>
          <w:b/>
          <w:i/>
          <w:iCs/>
          <w:color w:val="000000"/>
          <w:sz w:val="20"/>
          <w:szCs w:val="20"/>
        </w:rPr>
        <w:t>137.19</w:t>
      </w:r>
      <w:r w:rsidR="001F7379" w:rsidRPr="004D1533">
        <w:rPr>
          <w:rFonts w:ascii="Arial" w:hAnsi="Arial" w:cs="Arial"/>
          <w:i/>
          <w:iCs/>
          <w:color w:val="000000"/>
          <w:sz w:val="20"/>
          <w:szCs w:val="20"/>
        </w:rPr>
        <w:t xml:space="preserve">. </w:t>
      </w:r>
      <w:r w:rsidR="001F7379"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640F3A01" w:rsidR="005D2C37" w:rsidRPr="001F7379" w:rsidRDefault="005D2C37" w:rsidP="001F7379">
      <w:pPr>
        <w:pStyle w:val="NormalWeb"/>
        <w:spacing w:before="0" w:beforeAutospacing="0" w:after="0" w:afterAutospacing="0"/>
        <w:ind w:left="360"/>
        <w:textAlignment w:val="baseline"/>
        <w:rPr>
          <w:rFonts w:ascii="Arial" w:hAnsi="Arial" w:cs="Arial"/>
          <w:color w:val="000000"/>
          <w:sz w:val="20"/>
          <w:szCs w:val="20"/>
        </w:rPr>
      </w:pPr>
      <w:r w:rsidRPr="001F7379">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6B0A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1F9064CC" w14:textId="77777777" w:rsidR="001F7379" w:rsidRDefault="001F7379" w:rsidP="001F7379">
      <w:pPr>
        <w:spacing w:after="0" w:line="240" w:lineRule="auto"/>
        <w:rPr>
          <w:rFonts w:ascii="Arial" w:hAnsi="Arial" w:cs="Arial"/>
          <w:b/>
          <w:szCs w:val="18"/>
          <w:lang w:val="es-MX"/>
        </w:rPr>
        <w:sectPr w:rsidR="001F7379" w:rsidSect="001F7379">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365B7E68" w14:textId="4D06F922" w:rsidR="00594A47" w:rsidRPr="001F7379" w:rsidRDefault="00594A47" w:rsidP="001F7379">
      <w:pPr>
        <w:spacing w:after="0" w:line="240" w:lineRule="auto"/>
        <w:rPr>
          <w:rFonts w:ascii="Arial" w:hAnsi="Arial" w:cs="Arial"/>
          <w:b/>
          <w:szCs w:val="18"/>
          <w:lang w:val="es-MX"/>
        </w:rPr>
      </w:pPr>
      <w:r w:rsidRPr="001F7379">
        <w:rPr>
          <w:rFonts w:ascii="Arial" w:hAnsi="Arial" w:cs="Arial"/>
          <w:b/>
          <w:szCs w:val="18"/>
          <w:lang w:val="es-MX"/>
        </w:rPr>
        <w:t>Sebasti</w:t>
      </w:r>
      <w:r w:rsidR="00616606" w:rsidRPr="001F7379">
        <w:rPr>
          <w:rFonts w:ascii="Arial" w:hAnsi="Arial" w:cs="Arial"/>
          <w:b/>
          <w:szCs w:val="18"/>
          <w:lang w:val="es-MX"/>
        </w:rPr>
        <w:t>á</w:t>
      </w:r>
      <w:r w:rsidRPr="001F7379">
        <w:rPr>
          <w:rFonts w:ascii="Arial" w:hAnsi="Arial" w:cs="Arial"/>
          <w:b/>
          <w:szCs w:val="18"/>
          <w:lang w:val="es-MX"/>
        </w:rPr>
        <w:t>n Piñera</w:t>
      </w:r>
    </w:p>
    <w:p w14:paraId="6A698090" w14:textId="56B61DAE" w:rsidR="005D2C37" w:rsidRPr="001F7379" w:rsidRDefault="00594A47" w:rsidP="001F7379">
      <w:pPr>
        <w:spacing w:after="0" w:line="240" w:lineRule="auto"/>
        <w:rPr>
          <w:rFonts w:ascii="Arial" w:hAnsi="Arial" w:cs="Arial"/>
          <w:szCs w:val="18"/>
          <w:lang w:val="es-MX"/>
        </w:rPr>
      </w:pPr>
      <w:r w:rsidRPr="001F7379">
        <w:rPr>
          <w:rFonts w:ascii="Arial" w:hAnsi="Arial" w:cs="Arial"/>
          <w:szCs w:val="18"/>
          <w:lang w:val="es-MX"/>
        </w:rPr>
        <w:t xml:space="preserve">Presidente de la República de Chile </w:t>
      </w:r>
    </w:p>
    <w:p w14:paraId="6C760C92" w14:textId="66C88BED" w:rsidR="005D2C37" w:rsidRPr="001F7379" w:rsidRDefault="001249AD" w:rsidP="001F7379">
      <w:pPr>
        <w:spacing w:after="0" w:line="240" w:lineRule="auto"/>
        <w:rPr>
          <w:rFonts w:ascii="Arial" w:hAnsi="Arial" w:cs="Arial"/>
          <w:szCs w:val="18"/>
          <w:lang w:val="es-MX"/>
        </w:rPr>
      </w:pPr>
      <w:r w:rsidRPr="001F7379">
        <w:rPr>
          <w:rFonts w:ascii="Arial" w:hAnsi="Arial" w:cs="Arial"/>
          <w:szCs w:val="18"/>
          <w:lang w:val="es-MX"/>
        </w:rPr>
        <w:t>Palacio de la Moneda, Calle Moneda s/n</w:t>
      </w:r>
    </w:p>
    <w:p w14:paraId="6D735460" w14:textId="6C5A84BC" w:rsidR="001249AD" w:rsidRPr="001F7379" w:rsidRDefault="001249AD" w:rsidP="001F7379">
      <w:pPr>
        <w:spacing w:after="0" w:line="240" w:lineRule="auto"/>
        <w:rPr>
          <w:rFonts w:ascii="Arial" w:hAnsi="Arial" w:cs="Arial"/>
          <w:szCs w:val="18"/>
          <w:lang w:val="en-US"/>
        </w:rPr>
      </w:pPr>
      <w:r w:rsidRPr="001F7379">
        <w:rPr>
          <w:rFonts w:ascii="Arial" w:hAnsi="Arial" w:cs="Arial"/>
          <w:szCs w:val="18"/>
          <w:lang w:val="en-US"/>
        </w:rPr>
        <w:t xml:space="preserve">Santiago, </w:t>
      </w:r>
      <w:proofErr w:type="spellStart"/>
      <w:r w:rsidRPr="001F7379">
        <w:rPr>
          <w:rFonts w:ascii="Arial" w:hAnsi="Arial" w:cs="Arial"/>
          <w:szCs w:val="18"/>
          <w:lang w:val="en-US"/>
        </w:rPr>
        <w:t>Región</w:t>
      </w:r>
      <w:proofErr w:type="spellEnd"/>
      <w:r w:rsidRPr="001F7379">
        <w:rPr>
          <w:rFonts w:ascii="Arial" w:hAnsi="Arial" w:cs="Arial"/>
          <w:szCs w:val="18"/>
          <w:lang w:val="en-US"/>
        </w:rPr>
        <w:t xml:space="preserve"> </w:t>
      </w:r>
      <w:proofErr w:type="spellStart"/>
      <w:r w:rsidRPr="001F7379">
        <w:rPr>
          <w:rFonts w:ascii="Arial" w:hAnsi="Arial" w:cs="Arial"/>
          <w:szCs w:val="18"/>
          <w:lang w:val="en-US"/>
        </w:rPr>
        <w:t>Metropolitana</w:t>
      </w:r>
      <w:proofErr w:type="spellEnd"/>
      <w:r w:rsidRPr="001F7379">
        <w:rPr>
          <w:rFonts w:ascii="Arial" w:hAnsi="Arial" w:cs="Arial"/>
          <w:szCs w:val="18"/>
          <w:lang w:val="en-US"/>
        </w:rPr>
        <w:t>,</w:t>
      </w:r>
    </w:p>
    <w:p w14:paraId="21E118D5" w14:textId="5F945FD0" w:rsidR="00594A47" w:rsidRPr="001F7379" w:rsidRDefault="001249AD" w:rsidP="001F7379">
      <w:pPr>
        <w:spacing w:after="0" w:line="240" w:lineRule="auto"/>
        <w:rPr>
          <w:rFonts w:ascii="Arial" w:hAnsi="Arial" w:cs="Arial"/>
          <w:szCs w:val="18"/>
        </w:rPr>
      </w:pPr>
      <w:r w:rsidRPr="001F7379">
        <w:rPr>
          <w:rFonts w:ascii="Arial" w:hAnsi="Arial" w:cs="Arial"/>
          <w:szCs w:val="18"/>
          <w:lang w:val="en-US"/>
        </w:rPr>
        <w:t>Chile</w:t>
      </w:r>
    </w:p>
    <w:p w14:paraId="22E2FD5A" w14:textId="3B702797" w:rsidR="005D2C37" w:rsidRPr="001F7379" w:rsidRDefault="00594A47" w:rsidP="001F7379">
      <w:pPr>
        <w:spacing w:after="0" w:line="240" w:lineRule="auto"/>
        <w:rPr>
          <w:rFonts w:ascii="Arial" w:hAnsi="Arial" w:cs="Arial"/>
          <w:szCs w:val="18"/>
        </w:rPr>
      </w:pPr>
      <w:r w:rsidRPr="001F7379">
        <w:rPr>
          <w:rFonts w:ascii="Arial" w:hAnsi="Arial" w:cs="Arial"/>
          <w:szCs w:val="18"/>
        </w:rPr>
        <w:t xml:space="preserve">Twitter: </w:t>
      </w:r>
      <w:hyperlink r:id="rId14" w:history="1">
        <w:r w:rsidRPr="001F7379">
          <w:rPr>
            <w:rStyle w:val="Hyperlink"/>
            <w:rFonts w:ascii="Arial" w:hAnsi="Arial" w:cs="Arial"/>
            <w:szCs w:val="18"/>
          </w:rPr>
          <w:t>@</w:t>
        </w:r>
        <w:proofErr w:type="spellStart"/>
        <w:r w:rsidRPr="001F7379">
          <w:rPr>
            <w:rStyle w:val="Hyperlink"/>
            <w:rFonts w:ascii="Arial" w:hAnsi="Arial" w:cs="Arial"/>
            <w:szCs w:val="18"/>
          </w:rPr>
          <w:t>SebastianPinera</w:t>
        </w:r>
        <w:proofErr w:type="spellEnd"/>
      </w:hyperlink>
      <w:r w:rsidR="005D2C37" w:rsidRPr="001F7379">
        <w:rPr>
          <w:rFonts w:ascii="Arial" w:hAnsi="Arial" w:cs="Arial"/>
          <w:szCs w:val="18"/>
        </w:rPr>
        <w:t xml:space="preserve"> </w:t>
      </w:r>
    </w:p>
    <w:p w14:paraId="0A3FCE4D" w14:textId="4CDA2821" w:rsidR="001F7379" w:rsidRPr="001F7379" w:rsidRDefault="001F7379" w:rsidP="001F7379">
      <w:pPr>
        <w:spacing w:after="0" w:line="240" w:lineRule="auto"/>
        <w:rPr>
          <w:rFonts w:ascii="Arial" w:hAnsi="Arial" w:cs="Arial"/>
          <w:szCs w:val="18"/>
        </w:rPr>
      </w:pPr>
    </w:p>
    <w:p w14:paraId="4E0A891B" w14:textId="77777777" w:rsidR="001F7379" w:rsidRPr="001F7379" w:rsidRDefault="001F7379" w:rsidP="00202FB0">
      <w:pPr>
        <w:pStyle w:val="PlainText"/>
        <w:rPr>
          <w:rFonts w:ascii="Arial" w:hAnsi="Arial" w:cs="Arial"/>
          <w:b/>
          <w:sz w:val="18"/>
          <w:szCs w:val="18"/>
        </w:rPr>
      </w:pPr>
      <w:r w:rsidRPr="001F7379">
        <w:rPr>
          <w:rFonts w:ascii="Arial" w:hAnsi="Arial" w:cs="Arial"/>
          <w:b/>
          <w:sz w:val="18"/>
          <w:szCs w:val="18"/>
        </w:rPr>
        <w:t>Ambassador Alfonso Silva Navarro</w:t>
      </w:r>
    </w:p>
    <w:p w14:paraId="053AB19F" w14:textId="77777777" w:rsidR="001F7379" w:rsidRPr="001F7379" w:rsidRDefault="001F7379" w:rsidP="00202FB0">
      <w:pPr>
        <w:pStyle w:val="PlainText"/>
        <w:rPr>
          <w:rFonts w:ascii="Arial" w:hAnsi="Arial" w:cs="Arial"/>
          <w:sz w:val="18"/>
          <w:szCs w:val="18"/>
        </w:rPr>
      </w:pPr>
      <w:r w:rsidRPr="001F7379">
        <w:rPr>
          <w:rFonts w:ascii="Arial" w:hAnsi="Arial" w:cs="Arial"/>
          <w:sz w:val="18"/>
          <w:szCs w:val="18"/>
        </w:rPr>
        <w:t>Embassy of the Republic of Chile</w:t>
      </w:r>
    </w:p>
    <w:p w14:paraId="37BCC7F3" w14:textId="77777777" w:rsidR="001F7379" w:rsidRPr="001F7379" w:rsidRDefault="001F7379" w:rsidP="00202FB0">
      <w:pPr>
        <w:pStyle w:val="PlainText"/>
        <w:rPr>
          <w:rFonts w:ascii="Arial" w:hAnsi="Arial" w:cs="Arial"/>
          <w:sz w:val="18"/>
          <w:szCs w:val="18"/>
        </w:rPr>
      </w:pPr>
      <w:r w:rsidRPr="001F7379">
        <w:rPr>
          <w:rFonts w:ascii="Arial" w:hAnsi="Arial" w:cs="Arial"/>
          <w:sz w:val="18"/>
          <w:szCs w:val="18"/>
        </w:rPr>
        <w:t>1732 Massachusetts Ave NW, Washington DC 20036</w:t>
      </w:r>
    </w:p>
    <w:p w14:paraId="604F8F0A" w14:textId="77777777" w:rsidR="001F7379" w:rsidRPr="001F7379" w:rsidRDefault="001F7379" w:rsidP="00202FB0">
      <w:pPr>
        <w:pStyle w:val="PlainText"/>
        <w:rPr>
          <w:rFonts w:ascii="Arial" w:hAnsi="Arial" w:cs="Arial"/>
          <w:sz w:val="18"/>
          <w:szCs w:val="18"/>
        </w:rPr>
      </w:pPr>
      <w:r w:rsidRPr="001F7379">
        <w:rPr>
          <w:rFonts w:ascii="Arial" w:hAnsi="Arial" w:cs="Arial"/>
          <w:sz w:val="18"/>
          <w:szCs w:val="18"/>
        </w:rPr>
        <w:t>Phone: 202 785 1746</w:t>
      </w:r>
    </w:p>
    <w:p w14:paraId="672F63B3" w14:textId="77777777" w:rsidR="001F7379" w:rsidRPr="001F7379" w:rsidRDefault="001F7379" w:rsidP="00202FB0">
      <w:pPr>
        <w:pStyle w:val="PlainText"/>
        <w:rPr>
          <w:rFonts w:ascii="Arial" w:hAnsi="Arial" w:cs="Arial"/>
          <w:sz w:val="18"/>
          <w:szCs w:val="18"/>
        </w:rPr>
      </w:pPr>
      <w:r w:rsidRPr="001F7379">
        <w:rPr>
          <w:rFonts w:ascii="Arial" w:hAnsi="Arial" w:cs="Arial"/>
          <w:sz w:val="18"/>
          <w:szCs w:val="18"/>
        </w:rPr>
        <w:t>Fax: 202 887 5579</w:t>
      </w:r>
    </w:p>
    <w:p w14:paraId="2010A78A" w14:textId="26EC29A9" w:rsidR="001F7379" w:rsidRPr="001F7379" w:rsidRDefault="001F7379" w:rsidP="00202FB0">
      <w:pPr>
        <w:pStyle w:val="PlainText"/>
        <w:rPr>
          <w:rFonts w:ascii="Arial" w:hAnsi="Arial" w:cs="Arial"/>
          <w:sz w:val="18"/>
          <w:szCs w:val="18"/>
        </w:rPr>
      </w:pPr>
      <w:r w:rsidRPr="001F7379">
        <w:rPr>
          <w:rFonts w:ascii="Arial" w:hAnsi="Arial" w:cs="Arial"/>
          <w:sz w:val="18"/>
          <w:szCs w:val="18"/>
        </w:rPr>
        <w:t xml:space="preserve">Email: </w:t>
      </w:r>
      <w:hyperlink r:id="rId15" w:history="1">
        <w:r w:rsidRPr="008479DD">
          <w:rPr>
            <w:rStyle w:val="Hyperlink"/>
            <w:rFonts w:ascii="Arial" w:hAnsi="Arial" w:cs="Arial"/>
            <w:sz w:val="18"/>
            <w:szCs w:val="18"/>
          </w:rPr>
          <w:t>echile.eeuu@minrel.gob.cl</w:t>
        </w:r>
      </w:hyperlink>
      <w:r>
        <w:rPr>
          <w:rFonts w:ascii="Arial" w:hAnsi="Arial" w:cs="Arial"/>
          <w:sz w:val="18"/>
          <w:szCs w:val="18"/>
        </w:rPr>
        <w:t xml:space="preserve"> </w:t>
      </w:r>
    </w:p>
    <w:p w14:paraId="39F826FC" w14:textId="77777777" w:rsidR="001F7379" w:rsidRPr="001F7379" w:rsidRDefault="001F7379" w:rsidP="00202FB0">
      <w:pPr>
        <w:pStyle w:val="PlainText"/>
        <w:rPr>
          <w:rFonts w:ascii="Arial" w:hAnsi="Arial" w:cs="Arial"/>
          <w:sz w:val="18"/>
          <w:szCs w:val="18"/>
        </w:rPr>
      </w:pPr>
      <w:r w:rsidRPr="001F7379">
        <w:rPr>
          <w:rFonts w:ascii="Arial" w:hAnsi="Arial" w:cs="Arial"/>
          <w:sz w:val="18"/>
          <w:szCs w:val="18"/>
        </w:rPr>
        <w:t>Salutation: Dear Ambassador</w:t>
      </w:r>
    </w:p>
    <w:p w14:paraId="642682D8" w14:textId="77777777" w:rsidR="001F7379" w:rsidRDefault="001F7379" w:rsidP="001F7379">
      <w:pPr>
        <w:spacing w:after="0" w:line="240" w:lineRule="auto"/>
        <w:rPr>
          <w:rFonts w:ascii="Arial" w:hAnsi="Arial" w:cs="Arial"/>
          <w:i/>
          <w:sz w:val="20"/>
          <w:szCs w:val="20"/>
        </w:rPr>
        <w:sectPr w:rsidR="001F7379" w:rsidSect="001F737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22DEBE49" w:rsidR="005D2C37" w:rsidRPr="001F7379" w:rsidRDefault="005D2C37" w:rsidP="001F7379">
      <w:pPr>
        <w:spacing w:after="0" w:line="240" w:lineRule="auto"/>
        <w:rPr>
          <w:rFonts w:ascii="Arial" w:hAnsi="Arial" w:cs="Arial"/>
          <w:sz w:val="20"/>
          <w:szCs w:val="20"/>
        </w:rPr>
      </w:pPr>
      <w:r w:rsidRPr="001F7379">
        <w:rPr>
          <w:rFonts w:ascii="Arial" w:hAnsi="Arial" w:cs="Arial"/>
          <w:sz w:val="20"/>
          <w:szCs w:val="20"/>
        </w:rPr>
        <w:t xml:space="preserve">Dear </w:t>
      </w:r>
      <w:r w:rsidR="00594A47" w:rsidRPr="001F7379">
        <w:rPr>
          <w:rFonts w:ascii="Arial" w:hAnsi="Arial" w:cs="Arial"/>
          <w:sz w:val="20"/>
          <w:szCs w:val="20"/>
        </w:rPr>
        <w:t>Mr. President</w:t>
      </w:r>
      <w:r w:rsidRPr="001F7379">
        <w:rPr>
          <w:rFonts w:ascii="Arial" w:hAnsi="Arial" w:cs="Arial"/>
          <w:sz w:val="20"/>
          <w:szCs w:val="20"/>
        </w:rPr>
        <w:t>,</w:t>
      </w:r>
    </w:p>
    <w:p w14:paraId="7B4DC238" w14:textId="77777777" w:rsidR="008E2378" w:rsidRDefault="008E2378" w:rsidP="008E2378">
      <w:pPr>
        <w:spacing w:after="0" w:line="240" w:lineRule="auto"/>
        <w:rPr>
          <w:rFonts w:ascii="Arial" w:hAnsi="Arial" w:cs="Arial"/>
          <w:sz w:val="20"/>
          <w:szCs w:val="20"/>
        </w:rPr>
      </w:pPr>
    </w:p>
    <w:p w14:paraId="390DB2B6" w14:textId="6FAA2013" w:rsidR="008E2378" w:rsidRPr="008E2378" w:rsidRDefault="008E2378" w:rsidP="008E2378">
      <w:pPr>
        <w:spacing w:after="0" w:line="240" w:lineRule="auto"/>
        <w:rPr>
          <w:rFonts w:ascii="Arial" w:hAnsi="Arial" w:cs="Arial"/>
          <w:sz w:val="20"/>
          <w:szCs w:val="20"/>
        </w:rPr>
      </w:pPr>
      <w:r w:rsidRPr="008E2378">
        <w:rPr>
          <w:rFonts w:ascii="Arial" w:hAnsi="Arial" w:cs="Arial"/>
          <w:sz w:val="20"/>
          <w:szCs w:val="20"/>
        </w:rPr>
        <w:t>I am appalled by the reports of military presence on the streets to police massive demonstrations in Chile, which began after an increase in public transportation fees, but that underline</w:t>
      </w:r>
      <w:r>
        <w:rPr>
          <w:rFonts w:ascii="Arial" w:hAnsi="Arial" w:cs="Arial"/>
          <w:sz w:val="20"/>
          <w:szCs w:val="20"/>
        </w:rPr>
        <w:t>s</w:t>
      </w:r>
      <w:r w:rsidRPr="008E2378">
        <w:rPr>
          <w:rFonts w:ascii="Arial" w:hAnsi="Arial" w:cs="Arial"/>
          <w:sz w:val="20"/>
          <w:szCs w:val="20"/>
        </w:rPr>
        <w:t xml:space="preserve"> other structural factors of inequality that are causing major social discontent and unrest. Since the establishment of the state of emergency on 18 October, there are reports of at least 15 deaths, more than 1,400 people arrested, including minors, ill-treatment and other actions that could constitute torture against detainees, and violent repression against those who are peacefully demonstrating.</w:t>
      </w:r>
    </w:p>
    <w:p w14:paraId="16D53DB6" w14:textId="77777777" w:rsidR="008E2378" w:rsidRDefault="008E2378" w:rsidP="008E2378">
      <w:pPr>
        <w:spacing w:after="0" w:line="240" w:lineRule="auto"/>
        <w:rPr>
          <w:rFonts w:ascii="Arial" w:hAnsi="Arial" w:cs="Arial"/>
          <w:sz w:val="20"/>
          <w:szCs w:val="20"/>
        </w:rPr>
      </w:pPr>
    </w:p>
    <w:p w14:paraId="3B094E23" w14:textId="77BA2367" w:rsidR="0082127B" w:rsidRPr="001F7379" w:rsidRDefault="008E2378" w:rsidP="008E2378">
      <w:pPr>
        <w:spacing w:after="0" w:line="240" w:lineRule="auto"/>
        <w:rPr>
          <w:rFonts w:ascii="Arial" w:hAnsi="Arial" w:cs="Arial"/>
          <w:sz w:val="20"/>
          <w:szCs w:val="20"/>
        </w:rPr>
      </w:pPr>
      <w:r w:rsidRPr="008E2378">
        <w:rPr>
          <w:rFonts w:ascii="Arial" w:hAnsi="Arial" w:cs="Arial"/>
          <w:sz w:val="20"/>
          <w:szCs w:val="20"/>
        </w:rPr>
        <w:t xml:space="preserve">Mr. </w:t>
      </w:r>
      <w:r>
        <w:rPr>
          <w:rFonts w:ascii="Arial" w:hAnsi="Arial" w:cs="Arial"/>
          <w:sz w:val="20"/>
          <w:szCs w:val="20"/>
        </w:rPr>
        <w:t>P</w:t>
      </w:r>
      <w:r w:rsidRPr="008E2378">
        <w:rPr>
          <w:rFonts w:ascii="Arial" w:hAnsi="Arial" w:cs="Arial"/>
          <w:sz w:val="20"/>
          <w:szCs w:val="20"/>
        </w:rPr>
        <w:t>resident, I strongly urge you to implement measures to address the legitimate demands of those currently exercising their rights of peaceful assembly and freedom of expression. I also call on you to end the deployment of the army to police the demonstrations, and to guarantee that the police strictly comply with the international standards on the use of force.</w:t>
      </w:r>
    </w:p>
    <w:p w14:paraId="4A1444DA" w14:textId="77777777" w:rsidR="008E2378" w:rsidRDefault="008E2378" w:rsidP="001F7379">
      <w:pPr>
        <w:spacing w:after="0" w:line="240" w:lineRule="auto"/>
        <w:rPr>
          <w:rFonts w:ascii="Arial" w:hAnsi="Arial" w:cs="Arial"/>
          <w:sz w:val="20"/>
          <w:szCs w:val="20"/>
        </w:rPr>
      </w:pPr>
    </w:p>
    <w:p w14:paraId="51561A1D" w14:textId="0DAD3D45" w:rsidR="005D2C37" w:rsidRPr="001F7379" w:rsidRDefault="005D2C37" w:rsidP="001F7379">
      <w:pPr>
        <w:spacing w:after="0" w:line="240" w:lineRule="auto"/>
        <w:rPr>
          <w:rFonts w:ascii="Arial" w:hAnsi="Arial" w:cs="Arial"/>
          <w:sz w:val="20"/>
          <w:szCs w:val="20"/>
        </w:rPr>
      </w:pPr>
      <w:r w:rsidRPr="001F7379">
        <w:rPr>
          <w:rFonts w:ascii="Arial" w:hAnsi="Arial" w:cs="Arial"/>
          <w:sz w:val="20"/>
          <w:szCs w:val="20"/>
        </w:rPr>
        <w:t>Yours sincerely,</w:t>
      </w:r>
    </w:p>
    <w:p w14:paraId="6F34B575" w14:textId="40019541" w:rsidR="005D2C37" w:rsidRPr="001F7379" w:rsidRDefault="005D2C37" w:rsidP="001F7379">
      <w:pPr>
        <w:spacing w:line="240" w:lineRule="auto"/>
        <w:rPr>
          <w:rFonts w:ascii="Arial" w:hAnsi="Arial" w:cs="Arial"/>
          <w:b/>
          <w:sz w:val="20"/>
          <w:szCs w:val="20"/>
        </w:rPr>
      </w:pPr>
    </w:p>
    <w:p w14:paraId="4DDE1F3A" w14:textId="5E4BE414" w:rsidR="00D462F4" w:rsidRPr="001F7379" w:rsidRDefault="00D462F4" w:rsidP="001F7379">
      <w:pPr>
        <w:spacing w:line="240" w:lineRule="auto"/>
        <w:rPr>
          <w:rFonts w:ascii="Arial" w:hAnsi="Arial" w:cs="Arial"/>
          <w:b/>
          <w:sz w:val="20"/>
          <w:szCs w:val="20"/>
        </w:rPr>
      </w:pPr>
    </w:p>
    <w:p w14:paraId="2079AAC9" w14:textId="06A22F4C" w:rsidR="003F5DCF" w:rsidRDefault="003F5DCF" w:rsidP="001F7379">
      <w:pPr>
        <w:spacing w:line="240" w:lineRule="auto"/>
        <w:rPr>
          <w:rFonts w:ascii="Arial" w:hAnsi="Arial" w:cs="Arial"/>
          <w:b/>
          <w:sz w:val="20"/>
          <w:szCs w:val="20"/>
        </w:rPr>
      </w:pPr>
    </w:p>
    <w:p w14:paraId="16FD30C2" w14:textId="77777777" w:rsidR="008E2378" w:rsidRPr="001F7379" w:rsidRDefault="008E2378" w:rsidP="001F7379">
      <w:pPr>
        <w:spacing w:line="240" w:lineRule="auto"/>
        <w:rPr>
          <w:rFonts w:ascii="Arial" w:hAnsi="Arial" w:cs="Arial"/>
          <w:b/>
          <w:sz w:val="20"/>
          <w:szCs w:val="20"/>
        </w:rPr>
      </w:pPr>
    </w:p>
    <w:p w14:paraId="7DC89376" w14:textId="12CDFEFF" w:rsidR="003F5DCF" w:rsidRPr="001F7379" w:rsidRDefault="003F5DCF" w:rsidP="001F7379">
      <w:pPr>
        <w:spacing w:line="240" w:lineRule="auto"/>
        <w:rPr>
          <w:rFonts w:ascii="Arial" w:hAnsi="Arial" w:cs="Arial"/>
          <w:b/>
          <w:sz w:val="20"/>
          <w:szCs w:val="20"/>
        </w:rPr>
      </w:pPr>
    </w:p>
    <w:p w14:paraId="1C2FF3DB" w14:textId="77777777" w:rsidR="003F5DCF" w:rsidRPr="001F7379" w:rsidRDefault="003F5DCF" w:rsidP="001F7379">
      <w:pPr>
        <w:spacing w:line="240" w:lineRule="auto"/>
        <w:rPr>
          <w:rFonts w:ascii="Arial" w:hAnsi="Arial" w:cs="Arial"/>
          <w:b/>
          <w:sz w:val="20"/>
          <w:szCs w:val="20"/>
        </w:rPr>
      </w:pPr>
    </w:p>
    <w:p w14:paraId="15D754DB" w14:textId="77777777" w:rsidR="0082127B" w:rsidRPr="001F7379" w:rsidRDefault="0082127B" w:rsidP="001F7379">
      <w:pPr>
        <w:pStyle w:val="AIBoxHeading"/>
        <w:shd w:val="clear" w:color="auto" w:fill="D9D9D9" w:themeFill="background1" w:themeFillShade="D9"/>
        <w:spacing w:line="240" w:lineRule="auto"/>
        <w:rPr>
          <w:rFonts w:ascii="Arial" w:hAnsi="Arial" w:cs="Arial"/>
          <w:b/>
          <w:sz w:val="32"/>
          <w:szCs w:val="32"/>
        </w:rPr>
      </w:pPr>
      <w:r w:rsidRPr="001F7379">
        <w:rPr>
          <w:rFonts w:ascii="Arial" w:hAnsi="Arial" w:cs="Arial"/>
          <w:b/>
          <w:sz w:val="32"/>
          <w:szCs w:val="32"/>
        </w:rPr>
        <w:lastRenderedPageBreak/>
        <w:t>Additional information</w:t>
      </w:r>
    </w:p>
    <w:p w14:paraId="79A02087" w14:textId="77777777" w:rsidR="008E2378" w:rsidRPr="008E2378" w:rsidRDefault="001F7379" w:rsidP="008E2378">
      <w:pPr>
        <w:spacing w:line="240" w:lineRule="auto"/>
        <w:rPr>
          <w:rFonts w:ascii="Arial" w:hAnsi="Arial" w:cs="Arial"/>
          <w:sz w:val="20"/>
          <w:szCs w:val="20"/>
          <w:lang w:eastAsia="en-US"/>
        </w:rPr>
      </w:pPr>
      <w:r>
        <w:rPr>
          <w:rFonts w:ascii="Arial" w:hAnsi="Arial" w:cs="Arial"/>
        </w:rPr>
        <w:br/>
      </w:r>
      <w:r w:rsidR="008E2378" w:rsidRPr="008E2378">
        <w:rPr>
          <w:rFonts w:ascii="Arial" w:hAnsi="Arial" w:cs="Arial"/>
          <w:sz w:val="20"/>
          <w:szCs w:val="20"/>
          <w:lang w:eastAsia="en-US"/>
        </w:rPr>
        <w:t>Days after the announcement of an increase in public transport fares in Santiago de Chile, Chile’s capital, thousands of people mobilized to demand a freeze on the fee increase, and solutions to a variety of policies that have placed a burden on vast sectors of Chilean society and impacted on their economic, social and cultural rights.</w:t>
      </w:r>
    </w:p>
    <w:p w14:paraId="0F0CD1A8" w14:textId="77777777" w:rsidR="008E2378" w:rsidRPr="008E2378" w:rsidRDefault="008E2378" w:rsidP="008E2378">
      <w:pPr>
        <w:spacing w:line="240" w:lineRule="auto"/>
        <w:rPr>
          <w:rFonts w:ascii="Arial" w:hAnsi="Arial" w:cs="Arial"/>
          <w:sz w:val="20"/>
          <w:szCs w:val="20"/>
          <w:lang w:eastAsia="en-US"/>
        </w:rPr>
      </w:pPr>
      <w:r w:rsidRPr="008E2378">
        <w:rPr>
          <w:rFonts w:ascii="Arial" w:hAnsi="Arial" w:cs="Arial"/>
          <w:sz w:val="20"/>
          <w:szCs w:val="20"/>
          <w:lang w:eastAsia="en-US"/>
        </w:rPr>
        <w:t>After several violent episodes on the streets, the government decided to suspend the public transportation service and decree a State of Emergency on October 18. The decree called on the National Defence Command to police demonstrations and impose a curfew in the metropolitan area of Santiago and other cities, which took place starting on 19 October. The curfew is still in effect.</w:t>
      </w:r>
    </w:p>
    <w:p w14:paraId="79D3E22F" w14:textId="77777777" w:rsidR="008E2378" w:rsidRPr="008E2378" w:rsidRDefault="008E2378" w:rsidP="008E2378">
      <w:pPr>
        <w:spacing w:line="240" w:lineRule="auto"/>
        <w:rPr>
          <w:rFonts w:ascii="Arial" w:hAnsi="Arial" w:cs="Arial"/>
          <w:sz w:val="20"/>
          <w:szCs w:val="20"/>
          <w:lang w:eastAsia="en-US"/>
        </w:rPr>
      </w:pPr>
      <w:r w:rsidRPr="008E2378">
        <w:rPr>
          <w:rFonts w:ascii="Arial" w:hAnsi="Arial" w:cs="Arial"/>
          <w:sz w:val="20"/>
          <w:szCs w:val="20"/>
          <w:lang w:eastAsia="en-US"/>
        </w:rPr>
        <w:t xml:space="preserve">The Vice Minister of Interior reported that 15 people have died in violent incidents during the protests throughout the country. On October 21, the local organization National Human Rights Institute (Instituto Nacional de </w:t>
      </w:r>
      <w:proofErr w:type="spellStart"/>
      <w:r w:rsidRPr="008E2378">
        <w:rPr>
          <w:rFonts w:ascii="Arial" w:hAnsi="Arial" w:cs="Arial"/>
          <w:sz w:val="20"/>
          <w:szCs w:val="20"/>
          <w:lang w:eastAsia="en-US"/>
        </w:rPr>
        <w:t>Derechos</w:t>
      </w:r>
      <w:proofErr w:type="spellEnd"/>
      <w:r w:rsidRPr="008E2378">
        <w:rPr>
          <w:rFonts w:ascii="Arial" w:hAnsi="Arial" w:cs="Arial"/>
          <w:sz w:val="20"/>
          <w:szCs w:val="20"/>
          <w:lang w:eastAsia="en-US"/>
        </w:rPr>
        <w:t xml:space="preserve"> Humanos, INDH) reports more than 1,400 people detained, including 181 minors, and over 80 persons injured by firearms. They have also recorded countless reports of torture and ill-treatment, among other human rights violations.</w:t>
      </w:r>
    </w:p>
    <w:p w14:paraId="3B1D71D4" w14:textId="50992234" w:rsidR="00D23D90" w:rsidRPr="001F7379" w:rsidRDefault="008E2378" w:rsidP="008E2378">
      <w:pPr>
        <w:spacing w:line="240" w:lineRule="auto"/>
        <w:rPr>
          <w:rFonts w:ascii="Arial" w:hAnsi="Arial" w:cs="Arial"/>
          <w:szCs w:val="20"/>
          <w:lang w:eastAsia="en-US"/>
        </w:rPr>
      </w:pPr>
      <w:r w:rsidRPr="008E2378">
        <w:rPr>
          <w:rFonts w:ascii="Arial" w:hAnsi="Arial" w:cs="Arial"/>
          <w:sz w:val="20"/>
          <w:szCs w:val="20"/>
          <w:lang w:eastAsia="en-US"/>
        </w:rPr>
        <w:t xml:space="preserve">On 20 October, President Sebastián </w:t>
      </w:r>
      <w:proofErr w:type="spellStart"/>
      <w:r w:rsidRPr="008E2378">
        <w:rPr>
          <w:rFonts w:ascii="Arial" w:hAnsi="Arial" w:cs="Arial"/>
          <w:sz w:val="20"/>
          <w:szCs w:val="20"/>
          <w:lang w:eastAsia="en-US"/>
        </w:rPr>
        <w:t>Piñera</w:t>
      </w:r>
      <w:proofErr w:type="spellEnd"/>
      <w:r w:rsidRPr="008E2378">
        <w:rPr>
          <w:rFonts w:ascii="Arial" w:hAnsi="Arial" w:cs="Arial"/>
          <w:sz w:val="20"/>
          <w:szCs w:val="20"/>
          <w:lang w:eastAsia="en-US"/>
        </w:rPr>
        <w:t xml:space="preserve"> called political parties to agree on a new law that would halt the increase in public transportation fares, the law was approved on 22 October. Demonstrators and social movements are calling for significant measures to address the underlying factors of inequality, and protests continue.</w:t>
      </w:r>
      <w:bookmarkStart w:id="0" w:name="_GoBack"/>
      <w:bookmarkEnd w:id="0"/>
    </w:p>
    <w:p w14:paraId="44F78A38" w14:textId="0726BE59" w:rsidR="005D2C37" w:rsidRPr="001F7379" w:rsidRDefault="005D2C37" w:rsidP="001F7379">
      <w:pPr>
        <w:spacing w:after="0" w:line="240" w:lineRule="auto"/>
        <w:rPr>
          <w:rFonts w:ascii="Arial" w:hAnsi="Arial" w:cs="Arial"/>
          <w:b/>
          <w:sz w:val="20"/>
          <w:szCs w:val="20"/>
        </w:rPr>
      </w:pPr>
      <w:r w:rsidRPr="001F7379">
        <w:rPr>
          <w:rFonts w:ascii="Arial" w:hAnsi="Arial" w:cs="Arial"/>
          <w:b/>
          <w:sz w:val="20"/>
          <w:szCs w:val="20"/>
        </w:rPr>
        <w:t>PREFERRED LANGUAGE TO ADDRESS TARGET:</w:t>
      </w:r>
      <w:r w:rsidR="0082127B" w:rsidRPr="001F7379">
        <w:rPr>
          <w:rFonts w:ascii="Arial" w:hAnsi="Arial" w:cs="Arial"/>
          <w:b/>
          <w:sz w:val="20"/>
          <w:szCs w:val="20"/>
        </w:rPr>
        <w:t xml:space="preserve"> </w:t>
      </w:r>
      <w:r w:rsidR="00BB29E9" w:rsidRPr="001F7379">
        <w:rPr>
          <w:rFonts w:ascii="Arial" w:hAnsi="Arial" w:cs="Arial"/>
          <w:sz w:val="20"/>
          <w:szCs w:val="20"/>
        </w:rPr>
        <w:t>Spanish and English.</w:t>
      </w:r>
    </w:p>
    <w:p w14:paraId="677E723D" w14:textId="77777777" w:rsidR="005D2C37" w:rsidRPr="001F7379" w:rsidRDefault="005D2C37" w:rsidP="001F7379">
      <w:pPr>
        <w:spacing w:after="0" w:line="240" w:lineRule="auto"/>
        <w:rPr>
          <w:rFonts w:ascii="Arial" w:hAnsi="Arial" w:cs="Arial"/>
          <w:color w:val="0070C0"/>
          <w:sz w:val="20"/>
          <w:szCs w:val="20"/>
        </w:rPr>
      </w:pPr>
      <w:r w:rsidRPr="001F7379">
        <w:rPr>
          <w:rFonts w:ascii="Arial" w:hAnsi="Arial" w:cs="Arial"/>
          <w:sz w:val="20"/>
          <w:szCs w:val="20"/>
        </w:rPr>
        <w:t>You can also write in your own language.</w:t>
      </w:r>
    </w:p>
    <w:p w14:paraId="78F17D93" w14:textId="77777777" w:rsidR="005D2C37" w:rsidRPr="001F7379" w:rsidRDefault="005D2C37" w:rsidP="001F7379">
      <w:pPr>
        <w:spacing w:after="0" w:line="240" w:lineRule="auto"/>
        <w:rPr>
          <w:rFonts w:ascii="Arial" w:hAnsi="Arial" w:cs="Arial"/>
          <w:color w:val="0070C0"/>
          <w:sz w:val="20"/>
          <w:szCs w:val="20"/>
        </w:rPr>
      </w:pPr>
    </w:p>
    <w:p w14:paraId="636B746D" w14:textId="33F38B59" w:rsidR="005D2C37" w:rsidRPr="001F7379" w:rsidRDefault="005D2C37" w:rsidP="001F7379">
      <w:pPr>
        <w:spacing w:after="0" w:line="240" w:lineRule="auto"/>
        <w:rPr>
          <w:rFonts w:ascii="Arial" w:hAnsi="Arial" w:cs="Arial"/>
          <w:sz w:val="20"/>
          <w:szCs w:val="20"/>
        </w:rPr>
      </w:pPr>
      <w:r w:rsidRPr="001F7379">
        <w:rPr>
          <w:rFonts w:ascii="Arial" w:hAnsi="Arial" w:cs="Arial"/>
          <w:b/>
          <w:sz w:val="20"/>
          <w:szCs w:val="20"/>
        </w:rPr>
        <w:t xml:space="preserve">PLEASE TAKE ACTION AS SOON AS POSSIBLE UNTIL: </w:t>
      </w:r>
      <w:r w:rsidR="00BB29E9" w:rsidRPr="001F7379">
        <w:rPr>
          <w:rFonts w:ascii="Arial" w:hAnsi="Arial" w:cs="Arial"/>
          <w:sz w:val="20"/>
          <w:szCs w:val="20"/>
        </w:rPr>
        <w:t>20</w:t>
      </w:r>
      <w:r w:rsidRPr="001F7379">
        <w:rPr>
          <w:rFonts w:ascii="Arial" w:hAnsi="Arial" w:cs="Arial"/>
          <w:sz w:val="20"/>
          <w:szCs w:val="20"/>
        </w:rPr>
        <w:t xml:space="preserve"> </w:t>
      </w:r>
      <w:r w:rsidR="00EF3343" w:rsidRPr="001F7379">
        <w:rPr>
          <w:rFonts w:ascii="Arial" w:hAnsi="Arial" w:cs="Arial"/>
          <w:sz w:val="20"/>
          <w:szCs w:val="20"/>
        </w:rPr>
        <w:t xml:space="preserve">November </w:t>
      </w:r>
      <w:r w:rsidRPr="001F7379">
        <w:rPr>
          <w:rFonts w:ascii="Arial" w:hAnsi="Arial" w:cs="Arial"/>
          <w:sz w:val="20"/>
          <w:szCs w:val="20"/>
        </w:rPr>
        <w:t xml:space="preserve">2019 </w:t>
      </w:r>
    </w:p>
    <w:p w14:paraId="2C5E5589" w14:textId="77777777" w:rsidR="005D2C37" w:rsidRPr="001F7379" w:rsidRDefault="005D2C37" w:rsidP="001F7379">
      <w:pPr>
        <w:spacing w:after="0" w:line="240" w:lineRule="auto"/>
        <w:rPr>
          <w:rFonts w:ascii="Arial" w:hAnsi="Arial" w:cs="Arial"/>
          <w:sz w:val="20"/>
          <w:szCs w:val="20"/>
        </w:rPr>
      </w:pPr>
      <w:r w:rsidRPr="001F7379">
        <w:rPr>
          <w:rFonts w:ascii="Arial" w:hAnsi="Arial" w:cs="Arial"/>
          <w:sz w:val="20"/>
          <w:szCs w:val="20"/>
        </w:rPr>
        <w:t>Please check with the Amnesty office in your country if you wish to send appeals after the deadline.</w:t>
      </w:r>
    </w:p>
    <w:p w14:paraId="3A043DBD" w14:textId="77777777" w:rsidR="005D2C37" w:rsidRPr="001F7379" w:rsidRDefault="005D2C37" w:rsidP="001F7379">
      <w:pPr>
        <w:spacing w:after="0" w:line="240" w:lineRule="auto"/>
        <w:rPr>
          <w:rFonts w:ascii="Arial" w:hAnsi="Arial" w:cs="Arial"/>
          <w:b/>
          <w:sz w:val="20"/>
          <w:szCs w:val="20"/>
        </w:rPr>
      </w:pPr>
    </w:p>
    <w:p w14:paraId="4FC154C0" w14:textId="4442ED0D" w:rsidR="005D2C37" w:rsidRPr="001F7379" w:rsidRDefault="005D2C37" w:rsidP="001F7379">
      <w:pPr>
        <w:spacing w:after="0" w:line="240" w:lineRule="auto"/>
        <w:rPr>
          <w:rFonts w:ascii="Arial" w:hAnsi="Arial" w:cs="Arial"/>
          <w:b/>
          <w:sz w:val="20"/>
          <w:szCs w:val="20"/>
        </w:rPr>
      </w:pPr>
      <w:r w:rsidRPr="001F7379">
        <w:rPr>
          <w:rFonts w:ascii="Arial" w:hAnsi="Arial" w:cs="Arial"/>
          <w:b/>
          <w:sz w:val="20"/>
          <w:szCs w:val="20"/>
        </w:rPr>
        <w:t xml:space="preserve">NAME AND PRONOUN: </w:t>
      </w:r>
      <w:r w:rsidR="00BB29E9" w:rsidRPr="001F7379">
        <w:rPr>
          <w:rFonts w:ascii="Arial" w:hAnsi="Arial" w:cs="Arial"/>
          <w:b/>
          <w:sz w:val="20"/>
          <w:szCs w:val="20"/>
        </w:rPr>
        <w:t>People Protesting in Chile</w:t>
      </w:r>
      <w:r w:rsidRPr="001F7379">
        <w:rPr>
          <w:rFonts w:ascii="Arial" w:hAnsi="Arial" w:cs="Arial"/>
          <w:b/>
          <w:sz w:val="20"/>
          <w:szCs w:val="20"/>
        </w:rPr>
        <w:t xml:space="preserve"> </w:t>
      </w:r>
      <w:r w:rsidRPr="001F7379">
        <w:rPr>
          <w:rFonts w:ascii="Arial" w:hAnsi="Arial" w:cs="Arial"/>
          <w:sz w:val="20"/>
          <w:szCs w:val="20"/>
        </w:rPr>
        <w:t>(</w:t>
      </w:r>
      <w:r w:rsidR="00BB29E9" w:rsidRPr="001F7379">
        <w:rPr>
          <w:rFonts w:ascii="Arial" w:hAnsi="Arial" w:cs="Arial"/>
          <w:sz w:val="20"/>
          <w:szCs w:val="20"/>
        </w:rPr>
        <w:t>They, them, theirs</w:t>
      </w:r>
      <w:r w:rsidRPr="001F7379">
        <w:rPr>
          <w:rFonts w:ascii="Arial" w:hAnsi="Arial" w:cs="Arial"/>
          <w:sz w:val="20"/>
          <w:szCs w:val="20"/>
        </w:rPr>
        <w:t>)</w:t>
      </w:r>
    </w:p>
    <w:p w14:paraId="46DD2277" w14:textId="77777777" w:rsidR="005D2C37" w:rsidRPr="001F7379" w:rsidRDefault="005D2C37" w:rsidP="001F7379">
      <w:pPr>
        <w:spacing w:after="0" w:line="240" w:lineRule="auto"/>
        <w:rPr>
          <w:rFonts w:ascii="Arial" w:hAnsi="Arial" w:cs="Arial"/>
          <w:b/>
          <w:sz w:val="20"/>
          <w:szCs w:val="20"/>
        </w:rPr>
      </w:pPr>
    </w:p>
    <w:p w14:paraId="2C800B78" w14:textId="7D69D1CE" w:rsidR="005D2C37" w:rsidRPr="001F7379" w:rsidRDefault="005D2C37" w:rsidP="001F7379">
      <w:pPr>
        <w:spacing w:after="0" w:line="240" w:lineRule="auto"/>
        <w:rPr>
          <w:rFonts w:ascii="Arial" w:hAnsi="Arial" w:cs="Arial"/>
          <w:sz w:val="20"/>
          <w:szCs w:val="20"/>
        </w:rPr>
      </w:pPr>
      <w:r w:rsidRPr="001F7379">
        <w:rPr>
          <w:rFonts w:ascii="Arial" w:hAnsi="Arial" w:cs="Arial"/>
          <w:b/>
          <w:sz w:val="20"/>
          <w:szCs w:val="20"/>
        </w:rPr>
        <w:t xml:space="preserve">LINK TO PREVIOUS UA: </w:t>
      </w:r>
      <w:r w:rsidR="00BB29E9" w:rsidRPr="001F7379">
        <w:rPr>
          <w:rFonts w:ascii="Arial" w:hAnsi="Arial" w:cs="Arial"/>
          <w:sz w:val="20"/>
          <w:szCs w:val="20"/>
        </w:rPr>
        <w:t>n/a</w:t>
      </w:r>
    </w:p>
    <w:p w14:paraId="4744C513" w14:textId="74AE1201" w:rsidR="005D2C37" w:rsidRPr="001F7379" w:rsidRDefault="005D2C37" w:rsidP="001F7379">
      <w:pPr>
        <w:spacing w:line="240" w:lineRule="auto"/>
        <w:rPr>
          <w:rFonts w:ascii="Arial" w:hAnsi="Arial" w:cs="Arial"/>
          <w:sz w:val="20"/>
          <w:szCs w:val="20"/>
        </w:rPr>
      </w:pPr>
    </w:p>
    <w:p w14:paraId="54F5AB52" w14:textId="6FBA4579" w:rsidR="00846E45" w:rsidRPr="001F7379" w:rsidRDefault="00846E45" w:rsidP="001F7379">
      <w:pPr>
        <w:spacing w:line="240" w:lineRule="auto"/>
        <w:rPr>
          <w:rFonts w:ascii="Arial" w:hAnsi="Arial" w:cs="Arial"/>
          <w:sz w:val="20"/>
          <w:szCs w:val="20"/>
        </w:rPr>
      </w:pPr>
    </w:p>
    <w:p w14:paraId="5808273F" w14:textId="4BD67221" w:rsidR="00846E45" w:rsidRPr="001F7379" w:rsidRDefault="00846E45" w:rsidP="001F7379">
      <w:pPr>
        <w:spacing w:line="240" w:lineRule="auto"/>
        <w:rPr>
          <w:rFonts w:ascii="Arial" w:hAnsi="Arial" w:cs="Arial"/>
          <w:sz w:val="20"/>
          <w:szCs w:val="20"/>
        </w:rPr>
      </w:pPr>
    </w:p>
    <w:p w14:paraId="7CE53872" w14:textId="00B3732A" w:rsidR="00846E45" w:rsidRPr="001F7379" w:rsidRDefault="00846E45" w:rsidP="001F7379">
      <w:pPr>
        <w:spacing w:line="240" w:lineRule="auto"/>
        <w:rPr>
          <w:rFonts w:ascii="Arial" w:hAnsi="Arial" w:cs="Arial"/>
          <w:sz w:val="20"/>
          <w:szCs w:val="20"/>
        </w:rPr>
      </w:pPr>
      <w:r w:rsidRPr="001F7379">
        <w:rPr>
          <w:rFonts w:ascii="Arial" w:hAnsi="Arial" w:cs="Arial"/>
          <w:sz w:val="20"/>
          <w:szCs w:val="20"/>
        </w:rPr>
        <w:tab/>
      </w:r>
    </w:p>
    <w:p w14:paraId="34493282" w14:textId="77777777" w:rsidR="005D2C37" w:rsidRPr="001F7379" w:rsidRDefault="005D2C37" w:rsidP="001F7379">
      <w:pPr>
        <w:spacing w:line="240" w:lineRule="auto"/>
        <w:rPr>
          <w:rFonts w:ascii="Arial" w:hAnsi="Arial" w:cs="Arial"/>
          <w:sz w:val="20"/>
          <w:szCs w:val="20"/>
        </w:rPr>
      </w:pPr>
    </w:p>
    <w:p w14:paraId="0CD61DE1" w14:textId="6120AAD5" w:rsidR="00B92AEC" w:rsidRPr="001F7379" w:rsidRDefault="000C6196" w:rsidP="001F7379">
      <w:pPr>
        <w:spacing w:line="240" w:lineRule="auto"/>
        <w:rPr>
          <w:rFonts w:ascii="Arial" w:hAnsi="Arial" w:cs="Arial"/>
        </w:rPr>
      </w:pPr>
      <w:r w:rsidRPr="001F7379">
        <w:rPr>
          <w:rFonts w:ascii="Arial" w:hAnsi="Arial" w:cs="Arial"/>
        </w:rPr>
        <w:softHyphen/>
      </w:r>
      <w:r w:rsidRPr="001F7379">
        <w:rPr>
          <w:rFonts w:ascii="Arial" w:hAnsi="Arial" w:cs="Arial"/>
        </w:rPr>
        <w:softHyphen/>
      </w:r>
      <w:r w:rsidRPr="001F7379">
        <w:rPr>
          <w:rFonts w:ascii="Arial" w:hAnsi="Arial" w:cs="Arial"/>
        </w:rPr>
        <w:softHyphen/>
      </w:r>
      <w:r w:rsidRPr="001F7379">
        <w:rPr>
          <w:rFonts w:ascii="Arial" w:hAnsi="Arial" w:cs="Arial"/>
        </w:rPr>
        <w:softHyphen/>
      </w:r>
      <w:r w:rsidRPr="001F7379">
        <w:rPr>
          <w:rFonts w:ascii="Arial" w:hAnsi="Arial" w:cs="Arial"/>
        </w:rPr>
        <w:softHyphen/>
      </w:r>
    </w:p>
    <w:sectPr w:rsidR="00B92AEC" w:rsidRPr="001F7379" w:rsidSect="001F7379">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652F" w14:textId="77777777" w:rsidR="009C6B5A" w:rsidRDefault="009C6B5A">
      <w:r>
        <w:separator/>
      </w:r>
    </w:p>
  </w:endnote>
  <w:endnote w:type="continuationSeparator" w:id="0">
    <w:p w14:paraId="41631F9D" w14:textId="77777777" w:rsidR="009C6B5A" w:rsidRDefault="009C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7309" w14:textId="5A6202A4" w:rsidR="001F7379" w:rsidRDefault="001F7379">
    <w:pPr>
      <w:pStyle w:val="Footer"/>
    </w:pPr>
    <w:r w:rsidRPr="009160F6">
      <w:rPr>
        <w:noProof/>
        <w:lang w:val="es-MX" w:eastAsia="es-MX"/>
      </w:rPr>
      <w:drawing>
        <wp:inline distT="0" distB="0" distL="0" distR="0" wp14:anchorId="7D0C2790" wp14:editId="5656C54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F071" w14:textId="77777777" w:rsidR="001F7379" w:rsidRPr="004D1533" w:rsidRDefault="001F7379" w:rsidP="001F7379">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A5C23C0" w14:textId="77777777" w:rsidR="001F7379" w:rsidRPr="004D1533" w:rsidRDefault="001F7379" w:rsidP="001F737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0F47AE8" w14:textId="53977F1A" w:rsidR="001F7379" w:rsidRDefault="001F7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D652" w14:textId="77777777" w:rsidR="009C6B5A" w:rsidRDefault="009C6B5A">
      <w:r>
        <w:separator/>
      </w:r>
    </w:p>
  </w:footnote>
  <w:footnote w:type="continuationSeparator" w:id="0">
    <w:p w14:paraId="52BD5C2A" w14:textId="77777777" w:rsidR="009C6B5A" w:rsidRDefault="009C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376CDF96" w:rsidR="00355617" w:rsidRDefault="001048A5" w:rsidP="0082127B">
    <w:pPr>
      <w:tabs>
        <w:tab w:val="left" w:pos="6060"/>
        <w:tab w:val="right" w:pos="10203"/>
      </w:tabs>
      <w:spacing w:after="0"/>
      <w:rPr>
        <w:sz w:val="16"/>
        <w:szCs w:val="16"/>
      </w:rPr>
    </w:pPr>
    <w:r>
      <w:rPr>
        <w:sz w:val="16"/>
        <w:szCs w:val="16"/>
      </w:rPr>
      <w:t>FIRST</w:t>
    </w:r>
    <w:r w:rsidR="007A3AEA">
      <w:rPr>
        <w:sz w:val="16"/>
        <w:szCs w:val="16"/>
      </w:rPr>
      <w:t xml:space="preserve"> UA</w:t>
    </w:r>
    <w:r>
      <w:rPr>
        <w:sz w:val="16"/>
        <w:szCs w:val="16"/>
      </w:rPr>
      <w:t xml:space="preserve"> 137/19</w:t>
    </w:r>
    <w:r w:rsidR="007A3AEA">
      <w:rPr>
        <w:sz w:val="16"/>
        <w:szCs w:val="16"/>
      </w:rPr>
      <w:t xml:space="preserve"> Index: </w:t>
    </w:r>
    <w:r>
      <w:rPr>
        <w:sz w:val="16"/>
        <w:szCs w:val="16"/>
      </w:rPr>
      <w:t>AMR 22/1261/2019</w:t>
    </w:r>
    <w:r w:rsidR="007A3AEA">
      <w:rPr>
        <w:sz w:val="16"/>
        <w:szCs w:val="16"/>
      </w:rPr>
      <w:t xml:space="preserve"> </w:t>
    </w:r>
    <w:r>
      <w:rPr>
        <w:sz w:val="16"/>
        <w:szCs w:val="16"/>
      </w:rPr>
      <w:t>Chile</w:t>
    </w:r>
    <w:r w:rsidR="007A3AEA">
      <w:rPr>
        <w:sz w:val="16"/>
        <w:szCs w:val="16"/>
      </w:rPr>
      <w:tab/>
    </w:r>
    <w:r w:rsidR="0082127B">
      <w:rPr>
        <w:sz w:val="16"/>
        <w:szCs w:val="16"/>
      </w:rPr>
      <w:tab/>
    </w:r>
    <w:r w:rsidR="007A3AEA">
      <w:rPr>
        <w:sz w:val="16"/>
        <w:szCs w:val="16"/>
      </w:rPr>
      <w:t xml:space="preserve">Date: </w:t>
    </w:r>
    <w:r>
      <w:rPr>
        <w:sz w:val="16"/>
        <w:szCs w:val="16"/>
      </w:rPr>
      <w:t>21 October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65859"/>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48A5"/>
    <w:rsid w:val="00106837"/>
    <w:rsid w:val="00106D61"/>
    <w:rsid w:val="00114556"/>
    <w:rsid w:val="001249AD"/>
    <w:rsid w:val="0012544D"/>
    <w:rsid w:val="001300C3"/>
    <w:rsid w:val="00130B8A"/>
    <w:rsid w:val="0014617E"/>
    <w:rsid w:val="001526C3"/>
    <w:rsid w:val="001561F4"/>
    <w:rsid w:val="0016118D"/>
    <w:rsid w:val="001648DB"/>
    <w:rsid w:val="00174398"/>
    <w:rsid w:val="00176678"/>
    <w:rsid w:val="001773D1"/>
    <w:rsid w:val="00177779"/>
    <w:rsid w:val="00185F8C"/>
    <w:rsid w:val="0019118D"/>
    <w:rsid w:val="00194CD5"/>
    <w:rsid w:val="001A635D"/>
    <w:rsid w:val="001A6AC9"/>
    <w:rsid w:val="001D52A5"/>
    <w:rsid w:val="001E2045"/>
    <w:rsid w:val="001F7379"/>
    <w:rsid w:val="00201189"/>
    <w:rsid w:val="002036C0"/>
    <w:rsid w:val="00213EAB"/>
    <w:rsid w:val="00214833"/>
    <w:rsid w:val="00215C3E"/>
    <w:rsid w:val="00215E33"/>
    <w:rsid w:val="00224614"/>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63436"/>
    <w:rsid w:val="00374D72"/>
    <w:rsid w:val="00376EF4"/>
    <w:rsid w:val="003904F0"/>
    <w:rsid w:val="003975C9"/>
    <w:rsid w:val="003B294A"/>
    <w:rsid w:val="003C3210"/>
    <w:rsid w:val="003C5EEA"/>
    <w:rsid w:val="003C7CB6"/>
    <w:rsid w:val="003F3D5D"/>
    <w:rsid w:val="003F5DCF"/>
    <w:rsid w:val="0042210F"/>
    <w:rsid w:val="004334BF"/>
    <w:rsid w:val="0043793F"/>
    <w:rsid w:val="004408A1"/>
    <w:rsid w:val="00442E5B"/>
    <w:rsid w:val="0044379B"/>
    <w:rsid w:val="00445D50"/>
    <w:rsid w:val="004531AB"/>
    <w:rsid w:val="00453538"/>
    <w:rsid w:val="004603A2"/>
    <w:rsid w:val="00486088"/>
    <w:rsid w:val="00492FA8"/>
    <w:rsid w:val="004A1BDD"/>
    <w:rsid w:val="004B1E15"/>
    <w:rsid w:val="004B2367"/>
    <w:rsid w:val="004B2AB8"/>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4A47"/>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12E63"/>
    <w:rsid w:val="00616606"/>
    <w:rsid w:val="006201FC"/>
    <w:rsid w:val="00620ADD"/>
    <w:rsid w:val="00631089"/>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96531"/>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1FE8"/>
    <w:rsid w:val="008D16ED"/>
    <w:rsid w:val="008D2A6B"/>
    <w:rsid w:val="008D49A5"/>
    <w:rsid w:val="008E0B66"/>
    <w:rsid w:val="008E172D"/>
    <w:rsid w:val="008E2378"/>
    <w:rsid w:val="00902730"/>
    <w:rsid w:val="00906C9F"/>
    <w:rsid w:val="00921577"/>
    <w:rsid w:val="009259E1"/>
    <w:rsid w:val="0095188F"/>
    <w:rsid w:val="009550A0"/>
    <w:rsid w:val="00960C64"/>
    <w:rsid w:val="00963D4F"/>
    <w:rsid w:val="0097218E"/>
    <w:rsid w:val="00980425"/>
    <w:rsid w:val="00983FFC"/>
    <w:rsid w:val="00991C69"/>
    <w:rsid w:val="009923C0"/>
    <w:rsid w:val="009B78FE"/>
    <w:rsid w:val="009C3521"/>
    <w:rsid w:val="009C4461"/>
    <w:rsid w:val="009C6B5A"/>
    <w:rsid w:val="009E097D"/>
    <w:rsid w:val="009E7E6E"/>
    <w:rsid w:val="00A07E67"/>
    <w:rsid w:val="00A31F72"/>
    <w:rsid w:val="00A41FC6"/>
    <w:rsid w:val="00A44B1B"/>
    <w:rsid w:val="00A4583A"/>
    <w:rsid w:val="00A57101"/>
    <w:rsid w:val="00A70D9D"/>
    <w:rsid w:val="00A7548F"/>
    <w:rsid w:val="00A81673"/>
    <w:rsid w:val="00A84A20"/>
    <w:rsid w:val="00A85874"/>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8634E"/>
    <w:rsid w:val="00B92AEC"/>
    <w:rsid w:val="00B957E6"/>
    <w:rsid w:val="00B97626"/>
    <w:rsid w:val="00BA0E81"/>
    <w:rsid w:val="00BA6913"/>
    <w:rsid w:val="00BB0B3B"/>
    <w:rsid w:val="00BB29E9"/>
    <w:rsid w:val="00BC7111"/>
    <w:rsid w:val="00BC7F4D"/>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1EF9"/>
    <w:rsid w:val="00C8330C"/>
    <w:rsid w:val="00C85BFA"/>
    <w:rsid w:val="00C85EFE"/>
    <w:rsid w:val="00C934DE"/>
    <w:rsid w:val="00C93CB2"/>
    <w:rsid w:val="00C93FC7"/>
    <w:rsid w:val="00CA13A3"/>
    <w:rsid w:val="00CA51AF"/>
    <w:rsid w:val="00CA5CB1"/>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17CA"/>
    <w:rsid w:val="00EF284E"/>
    <w:rsid w:val="00EF3343"/>
    <w:rsid w:val="00F25445"/>
    <w:rsid w:val="00F322A8"/>
    <w:rsid w:val="00F3436F"/>
    <w:rsid w:val="00F45927"/>
    <w:rsid w:val="00F53BE5"/>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1F737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F737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echile.eeuu@minrel.gob.cl"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sebastianpinera?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0646C2A9794A41AEC43C7DAE820C52" ma:contentTypeVersion="11" ma:contentTypeDescription="Create a new document." ma:contentTypeScope="" ma:versionID="4db3fc1d493f34ca5bdab4f8dd33ff73">
  <xsd:schema xmlns:xsd="http://www.w3.org/2001/XMLSchema" xmlns:xs="http://www.w3.org/2001/XMLSchema" xmlns:p="http://schemas.microsoft.com/office/2006/metadata/properties" xmlns:ns3="60edf15d-b671-46dd-a32f-d4663b1deb36" xmlns:ns4="e4d99337-c291-4fc9-b52f-860179aa0a54" targetNamespace="http://schemas.microsoft.com/office/2006/metadata/properties" ma:root="true" ma:fieldsID="9d91505f49c44c81ed560d76f7beebbf" ns3:_="" ns4:_="">
    <xsd:import namespace="60edf15d-b671-46dd-a32f-d4663b1deb36"/>
    <xsd:import namespace="e4d99337-c291-4fc9-b52f-860179aa0a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f15d-b671-46dd-a32f-d4663b1deb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99337-c291-4fc9-b52f-860179aa0a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9AB69-F353-496D-942D-F89401BECA0E}">
  <ds:schemaRefs>
    <ds:schemaRef ds:uri="http://schemas.microsoft.com/office/infopath/2007/PartnerControls"/>
    <ds:schemaRef ds:uri="http://purl.org/dc/elements/1.1/"/>
    <ds:schemaRef ds:uri="http://schemas.microsoft.com/office/2006/metadata/properties"/>
    <ds:schemaRef ds:uri="e4d99337-c291-4fc9-b52f-860179aa0a54"/>
    <ds:schemaRef ds:uri="http://schemas.microsoft.com/office/2006/documentManagement/types"/>
    <ds:schemaRef ds:uri="http://schemas.openxmlformats.org/package/2006/metadata/core-properties"/>
    <ds:schemaRef ds:uri="http://purl.org/dc/dcmitype/"/>
    <ds:schemaRef ds:uri="60edf15d-b671-46dd-a32f-d4663b1deb36"/>
    <ds:schemaRef ds:uri="http://www.w3.org/XML/1998/namespace"/>
    <ds:schemaRef ds:uri="http://purl.org/dc/terms/"/>
  </ds:schemaRefs>
</ds:datastoreItem>
</file>

<file path=customXml/itemProps2.xml><?xml version="1.0" encoding="utf-8"?>
<ds:datastoreItem xmlns:ds="http://schemas.openxmlformats.org/officeDocument/2006/customXml" ds:itemID="{2A1A929E-F86C-4BE3-96D0-BC5C3D52B647}">
  <ds:schemaRefs>
    <ds:schemaRef ds:uri="http://schemas.microsoft.com/sharepoint/v3/contenttype/forms"/>
  </ds:schemaRefs>
</ds:datastoreItem>
</file>

<file path=customXml/itemProps3.xml><?xml version="1.0" encoding="utf-8"?>
<ds:datastoreItem xmlns:ds="http://schemas.openxmlformats.org/officeDocument/2006/customXml" ds:itemID="{76379447-7595-48A0-889C-4263B888F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f15d-b671-46dd-a32f-d4663b1deb36"/>
    <ds:schemaRef ds:uri="e4d99337-c291-4fc9-b52f-860179aa0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2019-10-22T13:53:00Z</dcterms:created>
  <dcterms:modified xsi:type="dcterms:W3CDTF">2019-10-23T13:51:00Z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0x0101000A0646C2A9794A41AEC43C7DAE820C52</vt:lpwstr>
  </property>
</Properties>
</file>