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BC4611" w14:textId="44855473" w:rsidR="005D2C37" w:rsidRPr="00712412" w:rsidRDefault="0034128A" w:rsidP="00750E88">
      <w:pPr>
        <w:spacing w:line="240" w:lineRule="auto"/>
        <w:rPr>
          <w:rFonts w:ascii="Arial" w:hAnsi="Arial" w:cs="Arial"/>
          <w:sz w:val="60"/>
          <w:szCs w:val="60"/>
        </w:rPr>
      </w:pPr>
      <w:r w:rsidRPr="00712412">
        <w:rPr>
          <w:rFonts w:ascii="Arial" w:hAnsi="Arial" w:cs="Arial"/>
          <w:sz w:val="60"/>
          <w:szCs w:val="60"/>
          <w:highlight w:val="yellow"/>
        </w:rPr>
        <w:t>URGENT ACTION</w:t>
      </w:r>
    </w:p>
    <w:p w14:paraId="48ED1961" w14:textId="0F1DD5A9" w:rsidR="0034128A" w:rsidRPr="00712412" w:rsidRDefault="004976CB" w:rsidP="00750E88">
      <w:pPr>
        <w:spacing w:after="0" w:line="240" w:lineRule="auto"/>
        <w:rPr>
          <w:rFonts w:ascii="Arial" w:hAnsi="Arial" w:cs="Arial"/>
          <w:b/>
          <w:bCs/>
          <w:sz w:val="28"/>
          <w:szCs w:val="28"/>
        </w:rPr>
      </w:pPr>
      <w:r w:rsidRPr="00712412">
        <w:rPr>
          <w:rFonts w:ascii="Arial" w:hAnsi="Arial" w:cs="Arial"/>
          <w:b/>
          <w:bCs/>
          <w:sz w:val="28"/>
          <w:szCs w:val="28"/>
        </w:rPr>
        <w:t>UNJUSTLY JAILED LAWYER’S HEALTH AT RISK</w:t>
      </w:r>
    </w:p>
    <w:p w14:paraId="39B3ECC2" w14:textId="6CEA07BF" w:rsidR="00CE3D33" w:rsidRDefault="00B646D4" w:rsidP="00750E88">
      <w:pPr>
        <w:spacing w:after="0" w:line="240" w:lineRule="auto"/>
        <w:rPr>
          <w:rFonts w:ascii="Arial" w:hAnsi="Arial" w:cs="Arial"/>
          <w:b/>
          <w:bCs/>
          <w:sz w:val="22"/>
          <w:szCs w:val="22"/>
        </w:rPr>
      </w:pPr>
      <w:r w:rsidRPr="00712412">
        <w:rPr>
          <w:rFonts w:ascii="Arial" w:hAnsi="Arial" w:cs="Arial"/>
          <w:b/>
          <w:bCs/>
          <w:sz w:val="22"/>
          <w:szCs w:val="22"/>
        </w:rPr>
        <w:t>The health of human rights lawyer</w:t>
      </w:r>
      <w:r w:rsidR="007D3DF4">
        <w:rPr>
          <w:rFonts w:ascii="Arial" w:hAnsi="Arial" w:cs="Arial"/>
          <w:b/>
          <w:bCs/>
          <w:sz w:val="22"/>
          <w:szCs w:val="22"/>
        </w:rPr>
        <w:t>,</w:t>
      </w:r>
      <w:r w:rsidRPr="00712412">
        <w:rPr>
          <w:rFonts w:ascii="Arial" w:hAnsi="Arial" w:cs="Arial"/>
          <w:b/>
          <w:bCs/>
          <w:sz w:val="22"/>
          <w:szCs w:val="22"/>
        </w:rPr>
        <w:t xml:space="preserve"> Hoda Abdelmoniem</w:t>
      </w:r>
      <w:r w:rsidR="007D3DF4">
        <w:rPr>
          <w:rFonts w:ascii="Arial" w:hAnsi="Arial" w:cs="Arial"/>
          <w:b/>
          <w:bCs/>
          <w:sz w:val="22"/>
          <w:szCs w:val="22"/>
        </w:rPr>
        <w:t>,</w:t>
      </w:r>
      <w:r w:rsidR="00A835AC" w:rsidRPr="00712412">
        <w:rPr>
          <w:rFonts w:ascii="Arial" w:hAnsi="Arial" w:cs="Arial"/>
          <w:b/>
          <w:bCs/>
          <w:sz w:val="22"/>
          <w:szCs w:val="22"/>
        </w:rPr>
        <w:t xml:space="preserve"> has been deteriorating throughout her </w:t>
      </w:r>
      <w:r w:rsidR="00651FD2" w:rsidRPr="00712412">
        <w:rPr>
          <w:rFonts w:ascii="Arial" w:hAnsi="Arial" w:cs="Arial"/>
          <w:b/>
          <w:bCs/>
          <w:sz w:val="22"/>
          <w:szCs w:val="22"/>
        </w:rPr>
        <w:t xml:space="preserve">arbitrary </w:t>
      </w:r>
      <w:r w:rsidR="00A835AC" w:rsidRPr="00712412">
        <w:rPr>
          <w:rFonts w:ascii="Arial" w:hAnsi="Arial" w:cs="Arial"/>
          <w:b/>
          <w:bCs/>
          <w:sz w:val="22"/>
          <w:szCs w:val="22"/>
        </w:rPr>
        <w:t>detention</w:t>
      </w:r>
      <w:r w:rsidRPr="00712412">
        <w:rPr>
          <w:rFonts w:ascii="Arial" w:hAnsi="Arial" w:cs="Arial"/>
          <w:b/>
          <w:bCs/>
          <w:sz w:val="22"/>
          <w:szCs w:val="22"/>
        </w:rPr>
        <w:t xml:space="preserve"> for more than six years. </w:t>
      </w:r>
      <w:r w:rsidR="00A14A61" w:rsidRPr="00712412">
        <w:rPr>
          <w:rFonts w:ascii="Arial" w:hAnsi="Arial" w:cs="Arial"/>
          <w:b/>
          <w:bCs/>
          <w:sz w:val="22"/>
          <w:szCs w:val="22"/>
        </w:rPr>
        <w:t xml:space="preserve">On </w:t>
      </w:r>
      <w:r w:rsidR="000F201C" w:rsidRPr="00712412">
        <w:rPr>
          <w:rFonts w:ascii="Arial" w:hAnsi="Arial" w:cs="Arial"/>
          <w:b/>
          <w:bCs/>
          <w:sz w:val="22"/>
          <w:szCs w:val="22"/>
        </w:rPr>
        <w:t xml:space="preserve">August </w:t>
      </w:r>
      <w:r w:rsidR="007D3DF4" w:rsidRPr="00712412">
        <w:rPr>
          <w:rFonts w:ascii="Arial" w:hAnsi="Arial" w:cs="Arial"/>
          <w:b/>
          <w:bCs/>
          <w:sz w:val="22"/>
          <w:szCs w:val="22"/>
        </w:rPr>
        <w:t>28</w:t>
      </w:r>
      <w:r w:rsidR="007D3DF4">
        <w:rPr>
          <w:rFonts w:ascii="Arial" w:hAnsi="Arial" w:cs="Arial"/>
          <w:b/>
          <w:bCs/>
          <w:sz w:val="22"/>
          <w:szCs w:val="22"/>
        </w:rPr>
        <w:t xml:space="preserve">, </w:t>
      </w:r>
      <w:r w:rsidR="000F201C" w:rsidRPr="00712412">
        <w:rPr>
          <w:rFonts w:ascii="Arial" w:hAnsi="Arial" w:cs="Arial"/>
          <w:b/>
          <w:bCs/>
          <w:sz w:val="22"/>
          <w:szCs w:val="22"/>
        </w:rPr>
        <w:t>2024</w:t>
      </w:r>
      <w:r w:rsidR="00D75D44" w:rsidRPr="00712412">
        <w:rPr>
          <w:rFonts w:ascii="Arial" w:hAnsi="Arial" w:cs="Arial"/>
          <w:b/>
          <w:bCs/>
          <w:sz w:val="22"/>
          <w:szCs w:val="22"/>
        </w:rPr>
        <w:t xml:space="preserve">, </w:t>
      </w:r>
      <w:r w:rsidRPr="00712412">
        <w:rPr>
          <w:rFonts w:ascii="Arial" w:hAnsi="Arial" w:cs="Arial"/>
          <w:b/>
          <w:bCs/>
          <w:sz w:val="22"/>
          <w:szCs w:val="22"/>
        </w:rPr>
        <w:t>she</w:t>
      </w:r>
      <w:r w:rsidR="00D75D44" w:rsidRPr="00712412">
        <w:rPr>
          <w:rFonts w:ascii="Arial" w:hAnsi="Arial" w:cs="Arial"/>
          <w:b/>
          <w:bCs/>
          <w:sz w:val="22"/>
          <w:szCs w:val="22"/>
        </w:rPr>
        <w:t xml:space="preserve"> </w:t>
      </w:r>
      <w:r w:rsidR="000F201C" w:rsidRPr="00712412">
        <w:rPr>
          <w:rFonts w:ascii="Arial" w:hAnsi="Arial" w:cs="Arial"/>
          <w:b/>
          <w:bCs/>
          <w:sz w:val="22"/>
          <w:szCs w:val="22"/>
        </w:rPr>
        <w:t xml:space="preserve">informed her family during a </w:t>
      </w:r>
      <w:r w:rsidRPr="00712412">
        <w:rPr>
          <w:rFonts w:ascii="Arial" w:hAnsi="Arial" w:cs="Arial"/>
          <w:b/>
          <w:bCs/>
          <w:sz w:val="22"/>
          <w:szCs w:val="22"/>
        </w:rPr>
        <w:t xml:space="preserve">prison </w:t>
      </w:r>
      <w:r w:rsidR="000F201C" w:rsidRPr="00712412">
        <w:rPr>
          <w:rFonts w:ascii="Arial" w:hAnsi="Arial" w:cs="Arial"/>
          <w:b/>
          <w:bCs/>
          <w:sz w:val="22"/>
          <w:szCs w:val="22"/>
        </w:rPr>
        <w:t xml:space="preserve">visit that she </w:t>
      </w:r>
      <w:r w:rsidR="00D63C94" w:rsidRPr="00712412">
        <w:rPr>
          <w:rFonts w:ascii="Arial" w:hAnsi="Arial" w:cs="Arial"/>
          <w:b/>
          <w:bCs/>
          <w:sz w:val="22"/>
          <w:szCs w:val="22"/>
        </w:rPr>
        <w:t>was</w:t>
      </w:r>
      <w:r w:rsidR="000F201C" w:rsidRPr="00712412">
        <w:rPr>
          <w:rFonts w:ascii="Arial" w:hAnsi="Arial" w:cs="Arial"/>
          <w:b/>
          <w:bCs/>
          <w:sz w:val="22"/>
          <w:szCs w:val="22"/>
        </w:rPr>
        <w:t xml:space="preserve"> diagnosed with diabetes. </w:t>
      </w:r>
      <w:r w:rsidR="007D4F85" w:rsidRPr="00712412">
        <w:rPr>
          <w:rFonts w:ascii="Arial" w:hAnsi="Arial" w:cs="Arial"/>
          <w:b/>
          <w:bCs/>
          <w:sz w:val="22"/>
          <w:szCs w:val="22"/>
        </w:rPr>
        <w:t xml:space="preserve">Hoda Abdelmoniem </w:t>
      </w:r>
      <w:r w:rsidR="00EC6BC1" w:rsidRPr="00712412">
        <w:rPr>
          <w:rFonts w:ascii="Arial" w:hAnsi="Arial" w:cs="Arial"/>
          <w:b/>
          <w:bCs/>
          <w:sz w:val="22"/>
          <w:szCs w:val="22"/>
        </w:rPr>
        <w:t xml:space="preserve">was </w:t>
      </w:r>
      <w:r w:rsidR="007428ED" w:rsidRPr="00712412">
        <w:rPr>
          <w:rFonts w:ascii="Arial" w:hAnsi="Arial" w:cs="Arial"/>
          <w:b/>
          <w:bCs/>
          <w:sz w:val="22"/>
          <w:szCs w:val="22"/>
        </w:rPr>
        <w:t>due</w:t>
      </w:r>
      <w:r w:rsidR="00FB3B07" w:rsidRPr="00712412">
        <w:rPr>
          <w:rFonts w:ascii="Arial" w:hAnsi="Arial" w:cs="Arial"/>
          <w:b/>
          <w:bCs/>
          <w:sz w:val="22"/>
          <w:szCs w:val="22"/>
        </w:rPr>
        <w:t xml:space="preserve"> to be </w:t>
      </w:r>
      <w:r w:rsidR="00F96A43" w:rsidRPr="00712412">
        <w:rPr>
          <w:rFonts w:ascii="Arial" w:hAnsi="Arial" w:cs="Arial"/>
          <w:b/>
          <w:bCs/>
          <w:sz w:val="22"/>
          <w:szCs w:val="22"/>
        </w:rPr>
        <w:t xml:space="preserve">released </w:t>
      </w:r>
      <w:r w:rsidR="00B2651C" w:rsidRPr="00712412">
        <w:rPr>
          <w:rFonts w:ascii="Arial" w:hAnsi="Arial" w:cs="Arial"/>
          <w:b/>
          <w:bCs/>
          <w:sz w:val="22"/>
          <w:szCs w:val="22"/>
        </w:rPr>
        <w:t xml:space="preserve">on October </w:t>
      </w:r>
      <w:r w:rsidR="00B87ABC" w:rsidRPr="00712412">
        <w:rPr>
          <w:rFonts w:ascii="Arial" w:hAnsi="Arial" w:cs="Arial"/>
          <w:b/>
          <w:bCs/>
          <w:sz w:val="22"/>
          <w:szCs w:val="22"/>
        </w:rPr>
        <w:t>31</w:t>
      </w:r>
      <w:r w:rsidR="00B87ABC">
        <w:rPr>
          <w:rFonts w:ascii="Arial" w:hAnsi="Arial" w:cs="Arial"/>
          <w:b/>
          <w:bCs/>
          <w:sz w:val="22"/>
          <w:szCs w:val="22"/>
        </w:rPr>
        <w:t xml:space="preserve">, </w:t>
      </w:r>
      <w:proofErr w:type="gramStart"/>
      <w:r w:rsidR="00B2651C" w:rsidRPr="00712412">
        <w:rPr>
          <w:rFonts w:ascii="Arial" w:hAnsi="Arial" w:cs="Arial"/>
          <w:b/>
          <w:bCs/>
          <w:sz w:val="22"/>
          <w:szCs w:val="22"/>
        </w:rPr>
        <w:t>2023</w:t>
      </w:r>
      <w:proofErr w:type="gramEnd"/>
      <w:r w:rsidR="00B2651C" w:rsidRPr="00712412">
        <w:rPr>
          <w:rFonts w:ascii="Arial" w:hAnsi="Arial" w:cs="Arial"/>
          <w:b/>
          <w:bCs/>
          <w:sz w:val="22"/>
          <w:szCs w:val="22"/>
        </w:rPr>
        <w:t xml:space="preserve"> </w:t>
      </w:r>
      <w:r w:rsidR="00F96A43" w:rsidRPr="00712412">
        <w:rPr>
          <w:rFonts w:ascii="Arial" w:hAnsi="Arial" w:cs="Arial"/>
          <w:b/>
          <w:bCs/>
          <w:sz w:val="22"/>
          <w:szCs w:val="22"/>
        </w:rPr>
        <w:t>after serving her unjust</w:t>
      </w:r>
      <w:r w:rsidR="00D75D44" w:rsidRPr="00712412">
        <w:rPr>
          <w:rFonts w:ascii="Arial" w:hAnsi="Arial" w:cs="Arial"/>
          <w:b/>
          <w:bCs/>
          <w:sz w:val="22"/>
          <w:szCs w:val="22"/>
        </w:rPr>
        <w:t xml:space="preserve"> five</w:t>
      </w:r>
      <w:r w:rsidR="00946099" w:rsidRPr="00712412">
        <w:rPr>
          <w:rFonts w:ascii="Arial" w:hAnsi="Arial" w:cs="Arial"/>
          <w:b/>
          <w:bCs/>
          <w:sz w:val="22"/>
          <w:szCs w:val="22"/>
        </w:rPr>
        <w:t>-</w:t>
      </w:r>
      <w:r w:rsidR="00D75D44" w:rsidRPr="00712412">
        <w:rPr>
          <w:rFonts w:ascii="Arial" w:hAnsi="Arial" w:cs="Arial"/>
          <w:b/>
          <w:bCs/>
          <w:sz w:val="22"/>
          <w:szCs w:val="22"/>
        </w:rPr>
        <w:t xml:space="preserve">year </w:t>
      </w:r>
      <w:r w:rsidR="007428ED" w:rsidRPr="00712412">
        <w:rPr>
          <w:rFonts w:ascii="Arial" w:hAnsi="Arial" w:cs="Arial"/>
          <w:b/>
          <w:bCs/>
          <w:sz w:val="22"/>
          <w:szCs w:val="22"/>
        </w:rPr>
        <w:t xml:space="preserve">prison </w:t>
      </w:r>
      <w:r w:rsidR="00F96A43" w:rsidRPr="00712412">
        <w:rPr>
          <w:rFonts w:ascii="Arial" w:hAnsi="Arial" w:cs="Arial"/>
          <w:b/>
          <w:bCs/>
          <w:sz w:val="22"/>
          <w:szCs w:val="22"/>
        </w:rPr>
        <w:t>sentence</w:t>
      </w:r>
      <w:r w:rsidR="003A3808" w:rsidRPr="00712412">
        <w:rPr>
          <w:rFonts w:ascii="Arial" w:hAnsi="Arial" w:cs="Arial"/>
          <w:b/>
          <w:bCs/>
          <w:sz w:val="22"/>
          <w:szCs w:val="22"/>
        </w:rPr>
        <w:t xml:space="preserve"> </w:t>
      </w:r>
      <w:r w:rsidR="00001ACA" w:rsidRPr="00712412">
        <w:rPr>
          <w:rFonts w:ascii="Arial" w:hAnsi="Arial" w:cs="Arial"/>
          <w:b/>
          <w:bCs/>
          <w:sz w:val="22"/>
          <w:szCs w:val="22"/>
        </w:rPr>
        <w:t xml:space="preserve">stemming solely from the exercise of her human rights. Instead, </w:t>
      </w:r>
      <w:r w:rsidR="007428ED" w:rsidRPr="00712412">
        <w:rPr>
          <w:rFonts w:ascii="Arial" w:hAnsi="Arial" w:cs="Arial"/>
          <w:b/>
          <w:bCs/>
          <w:sz w:val="22"/>
          <w:szCs w:val="22"/>
        </w:rPr>
        <w:t xml:space="preserve">the </w:t>
      </w:r>
      <w:r w:rsidR="000C4FF3" w:rsidRPr="00712412">
        <w:rPr>
          <w:rFonts w:ascii="Arial" w:hAnsi="Arial" w:cs="Arial"/>
          <w:b/>
          <w:bCs/>
          <w:sz w:val="22"/>
          <w:szCs w:val="22"/>
        </w:rPr>
        <w:t xml:space="preserve">Supreme State Security </w:t>
      </w:r>
      <w:r w:rsidR="00EA69AF" w:rsidRPr="00712412">
        <w:rPr>
          <w:rFonts w:ascii="Arial" w:hAnsi="Arial" w:cs="Arial"/>
          <w:b/>
          <w:bCs/>
          <w:sz w:val="22"/>
          <w:szCs w:val="22"/>
        </w:rPr>
        <w:t>P</w:t>
      </w:r>
      <w:r w:rsidR="000C4FF3" w:rsidRPr="00712412">
        <w:rPr>
          <w:rFonts w:ascii="Arial" w:hAnsi="Arial" w:cs="Arial"/>
          <w:b/>
          <w:bCs/>
          <w:sz w:val="22"/>
          <w:szCs w:val="22"/>
        </w:rPr>
        <w:t xml:space="preserve">rosecution </w:t>
      </w:r>
      <w:r w:rsidR="00EA69AF" w:rsidRPr="00712412">
        <w:rPr>
          <w:rFonts w:ascii="Arial" w:hAnsi="Arial" w:cs="Arial"/>
          <w:b/>
          <w:bCs/>
          <w:sz w:val="22"/>
          <w:szCs w:val="22"/>
        </w:rPr>
        <w:t>(SSSP)</w:t>
      </w:r>
      <w:r w:rsidR="00911F7C" w:rsidRPr="00712412">
        <w:rPr>
          <w:rFonts w:ascii="Arial" w:hAnsi="Arial" w:cs="Arial"/>
          <w:b/>
          <w:bCs/>
          <w:sz w:val="22"/>
          <w:szCs w:val="22"/>
        </w:rPr>
        <w:t xml:space="preserve"> ordered her pretrial detention pending investigations into similar bogus terrorism-related charges in </w:t>
      </w:r>
      <w:r w:rsidR="000C4FF3" w:rsidRPr="00712412">
        <w:rPr>
          <w:rFonts w:ascii="Arial" w:hAnsi="Arial" w:cs="Arial"/>
          <w:b/>
          <w:bCs/>
          <w:sz w:val="22"/>
          <w:szCs w:val="22"/>
        </w:rPr>
        <w:t xml:space="preserve">a </w:t>
      </w:r>
      <w:r w:rsidR="00911F7C" w:rsidRPr="00712412">
        <w:rPr>
          <w:rFonts w:ascii="Arial" w:hAnsi="Arial" w:cs="Arial"/>
          <w:b/>
          <w:bCs/>
          <w:sz w:val="22"/>
          <w:szCs w:val="22"/>
        </w:rPr>
        <w:t xml:space="preserve">separate </w:t>
      </w:r>
      <w:r w:rsidR="000C4FF3" w:rsidRPr="00712412">
        <w:rPr>
          <w:rFonts w:ascii="Arial" w:hAnsi="Arial" w:cs="Arial"/>
          <w:b/>
          <w:bCs/>
          <w:sz w:val="22"/>
          <w:szCs w:val="22"/>
        </w:rPr>
        <w:t>case</w:t>
      </w:r>
      <w:r w:rsidR="008E5B32" w:rsidRPr="00712412">
        <w:rPr>
          <w:rFonts w:ascii="Arial" w:hAnsi="Arial" w:cs="Arial"/>
          <w:b/>
          <w:bCs/>
          <w:sz w:val="22"/>
          <w:szCs w:val="22"/>
        </w:rPr>
        <w:t xml:space="preserve"> No. </w:t>
      </w:r>
      <w:r w:rsidR="002D7440" w:rsidRPr="00712412">
        <w:rPr>
          <w:rFonts w:ascii="Arial" w:hAnsi="Arial" w:cs="Arial"/>
          <w:b/>
          <w:bCs/>
          <w:sz w:val="22"/>
          <w:szCs w:val="22"/>
        </w:rPr>
        <w:t>730 of 2020</w:t>
      </w:r>
      <w:r w:rsidR="00D75D44" w:rsidRPr="00712412">
        <w:rPr>
          <w:rFonts w:ascii="Arial" w:hAnsi="Arial" w:cs="Arial"/>
          <w:b/>
          <w:bCs/>
          <w:sz w:val="22"/>
          <w:szCs w:val="22"/>
        </w:rPr>
        <w:t>.</w:t>
      </w:r>
    </w:p>
    <w:p w14:paraId="61A73F92" w14:textId="77777777" w:rsidR="002C4FF0" w:rsidRPr="002C4FF0" w:rsidRDefault="002C4FF0" w:rsidP="00750E88">
      <w:pPr>
        <w:spacing w:after="0" w:line="240" w:lineRule="auto"/>
        <w:rPr>
          <w:rFonts w:ascii="Arial" w:hAnsi="Arial" w:cs="Arial"/>
          <w:b/>
          <w:bCs/>
          <w:szCs w:val="18"/>
        </w:rPr>
      </w:pPr>
    </w:p>
    <w:p w14:paraId="5F362AD4" w14:textId="77777777" w:rsidR="002C4FF0" w:rsidRPr="00F60BDD" w:rsidRDefault="002C4FF0" w:rsidP="00750E88">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3C15EC78" w14:textId="77777777" w:rsidR="002C4FF0" w:rsidRPr="00F60BDD" w:rsidRDefault="002C4FF0" w:rsidP="00750E88">
      <w:pPr>
        <w:pStyle w:val="paragraph"/>
        <w:numPr>
          <w:ilvl w:val="0"/>
          <w:numId w:val="24"/>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301D8F30" w14:textId="5CF72C51" w:rsidR="002C4FF0" w:rsidRPr="00F60BDD" w:rsidRDefault="002C4FF0" w:rsidP="00750E88">
      <w:pPr>
        <w:pStyle w:val="paragraph"/>
        <w:numPr>
          <w:ilvl w:val="0"/>
          <w:numId w:val="24"/>
        </w:numPr>
        <w:spacing w:before="0" w:beforeAutospacing="0" w:after="0" w:afterAutospacing="0"/>
        <w:textAlignment w:val="baseline"/>
        <w:rPr>
          <w:rStyle w:val="normaltextrun"/>
          <w:rFonts w:ascii="Arial" w:eastAsiaTheme="majorEastAsia" w:hAnsi="Arial" w:cs="Arial"/>
          <w:b/>
          <w:bCs/>
        </w:rPr>
      </w:pPr>
      <w:hyperlink r:id="rId8"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Ninth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190</w:t>
      </w:r>
      <w:r w:rsidRPr="00F60BDD">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18</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914A666" w14:textId="77777777" w:rsidR="004539DE" w:rsidRPr="004539DE" w:rsidRDefault="004539DE" w:rsidP="00750E88">
      <w:pPr>
        <w:spacing w:after="0" w:line="240" w:lineRule="auto"/>
        <w:rPr>
          <w:rFonts w:ascii="Arial" w:hAnsi="Arial" w:cs="Arial"/>
          <w:b/>
          <w:bCs/>
          <w:szCs w:val="18"/>
        </w:rPr>
      </w:pPr>
    </w:p>
    <w:p w14:paraId="7C601651" w14:textId="77777777" w:rsidR="00DC0C74" w:rsidRDefault="00DC0C74" w:rsidP="00750E88">
      <w:pPr>
        <w:spacing w:after="0" w:line="240" w:lineRule="auto"/>
        <w:rPr>
          <w:rFonts w:ascii="Arial" w:hAnsi="Arial" w:cs="Arial"/>
          <w:b/>
          <w:bCs/>
          <w:sz w:val="20"/>
          <w:szCs w:val="20"/>
        </w:rPr>
        <w:sectPr w:rsidR="00DC0C74" w:rsidSect="00AB6E27">
          <w:headerReference w:type="default" r:id="rId9"/>
          <w:footerReference w:type="default" r:id="rId10"/>
          <w:headerReference w:type="first" r:id="rId11"/>
          <w:footerReference w:type="first" r:id="rId12"/>
          <w:footnotePr>
            <w:pos w:val="beneathText"/>
          </w:footnotePr>
          <w:endnotePr>
            <w:numFmt w:val="decimal"/>
          </w:endnotePr>
          <w:type w:val="continuous"/>
          <w:pgSz w:w="11900" w:h="16837" w:code="9"/>
          <w:pgMar w:top="720" w:right="720" w:bottom="2160" w:left="720" w:header="709" w:footer="567" w:gutter="0"/>
          <w:cols w:space="360"/>
          <w:titlePg/>
          <w:docGrid w:linePitch="360" w:charSpace="32320"/>
        </w:sectPr>
      </w:pPr>
    </w:p>
    <w:p w14:paraId="73BE9F13" w14:textId="3BEFC991" w:rsidR="00D84D9C" w:rsidRPr="00DC0C74" w:rsidRDefault="00D84D9C" w:rsidP="00750E88">
      <w:pPr>
        <w:spacing w:after="0" w:line="240" w:lineRule="auto"/>
        <w:rPr>
          <w:rFonts w:ascii="Arial" w:hAnsi="Arial" w:cs="Arial"/>
          <w:b/>
          <w:bCs/>
          <w:sz w:val="20"/>
          <w:szCs w:val="20"/>
        </w:rPr>
      </w:pPr>
      <w:r w:rsidRPr="00DC0C74">
        <w:rPr>
          <w:rFonts w:ascii="Arial" w:hAnsi="Arial" w:cs="Arial"/>
          <w:b/>
          <w:bCs/>
          <w:sz w:val="20"/>
          <w:szCs w:val="20"/>
        </w:rPr>
        <w:t>President Abdelfattah al-Sisi</w:t>
      </w:r>
    </w:p>
    <w:p w14:paraId="672E140E" w14:textId="77777777" w:rsidR="00D35452" w:rsidRPr="00DC0C74" w:rsidRDefault="00D84D9C" w:rsidP="00750E88">
      <w:pPr>
        <w:spacing w:after="0" w:line="240" w:lineRule="auto"/>
        <w:rPr>
          <w:rFonts w:ascii="Arial" w:hAnsi="Arial" w:cs="Arial"/>
          <w:sz w:val="20"/>
          <w:szCs w:val="20"/>
        </w:rPr>
      </w:pPr>
      <w:r w:rsidRPr="00DC0C74">
        <w:rPr>
          <w:rFonts w:ascii="Arial" w:hAnsi="Arial" w:cs="Arial"/>
          <w:b/>
          <w:bCs/>
          <w:sz w:val="20"/>
          <w:szCs w:val="20"/>
        </w:rPr>
        <w:t>Office of the President</w:t>
      </w:r>
      <w:r w:rsidRPr="00DC0C74">
        <w:rPr>
          <w:rFonts w:ascii="Arial" w:hAnsi="Arial" w:cs="Arial"/>
          <w:sz w:val="20"/>
          <w:szCs w:val="20"/>
        </w:rPr>
        <w:t xml:space="preserve">, Al </w:t>
      </w:r>
      <w:proofErr w:type="spellStart"/>
      <w:r w:rsidRPr="00DC0C74">
        <w:rPr>
          <w:rFonts w:ascii="Arial" w:hAnsi="Arial" w:cs="Arial"/>
          <w:sz w:val="20"/>
          <w:szCs w:val="20"/>
        </w:rPr>
        <w:t>Ittihadia</w:t>
      </w:r>
      <w:proofErr w:type="spellEnd"/>
      <w:r w:rsidRPr="00DC0C74">
        <w:rPr>
          <w:rFonts w:ascii="Arial" w:hAnsi="Arial" w:cs="Arial"/>
          <w:sz w:val="20"/>
          <w:szCs w:val="20"/>
        </w:rPr>
        <w:t xml:space="preserve"> Palace</w:t>
      </w:r>
      <w:r w:rsidR="00D63C94" w:rsidRPr="00DC0C74">
        <w:rPr>
          <w:rFonts w:ascii="Arial" w:hAnsi="Arial" w:cs="Arial"/>
          <w:sz w:val="20"/>
          <w:szCs w:val="20"/>
        </w:rPr>
        <w:t xml:space="preserve"> </w:t>
      </w:r>
    </w:p>
    <w:p w14:paraId="72E98DDE" w14:textId="0CD51FB5" w:rsidR="00D84D9C" w:rsidRPr="00DC0C74" w:rsidRDefault="00D63C94" w:rsidP="00750E88">
      <w:pPr>
        <w:spacing w:after="0" w:line="240" w:lineRule="auto"/>
        <w:rPr>
          <w:rFonts w:ascii="Arial" w:hAnsi="Arial" w:cs="Arial"/>
          <w:sz w:val="20"/>
          <w:szCs w:val="20"/>
        </w:rPr>
      </w:pPr>
      <w:r w:rsidRPr="00DC0C74">
        <w:rPr>
          <w:rFonts w:ascii="Arial" w:hAnsi="Arial" w:cs="Arial"/>
          <w:sz w:val="20"/>
          <w:szCs w:val="20"/>
        </w:rPr>
        <w:t>Cairo, Arab Republic of Egypt</w:t>
      </w:r>
    </w:p>
    <w:p w14:paraId="148DCC2B" w14:textId="77777777" w:rsidR="00D35452" w:rsidRPr="00DC0C74" w:rsidRDefault="00D84D9C" w:rsidP="00750E88">
      <w:pPr>
        <w:spacing w:after="0" w:line="240" w:lineRule="auto"/>
        <w:rPr>
          <w:rFonts w:ascii="Arial" w:hAnsi="Arial" w:cs="Arial"/>
          <w:sz w:val="20"/>
          <w:szCs w:val="20"/>
        </w:rPr>
      </w:pPr>
      <w:r w:rsidRPr="00DC0C74">
        <w:rPr>
          <w:rFonts w:ascii="Arial" w:hAnsi="Arial" w:cs="Arial"/>
          <w:sz w:val="20"/>
          <w:szCs w:val="20"/>
        </w:rPr>
        <w:t>Fax: +202 2391 1441</w:t>
      </w:r>
    </w:p>
    <w:p w14:paraId="51C57F64" w14:textId="77777777" w:rsidR="00D35452" w:rsidRPr="00DC0C74" w:rsidRDefault="00D84D9C" w:rsidP="00750E88">
      <w:pPr>
        <w:spacing w:after="0" w:line="240" w:lineRule="auto"/>
        <w:rPr>
          <w:rFonts w:ascii="Arial" w:hAnsi="Arial" w:cs="Arial"/>
          <w:sz w:val="20"/>
          <w:szCs w:val="20"/>
        </w:rPr>
      </w:pPr>
      <w:r w:rsidRPr="00DC0C74">
        <w:rPr>
          <w:rFonts w:ascii="Arial" w:hAnsi="Arial" w:cs="Arial"/>
          <w:sz w:val="20"/>
          <w:szCs w:val="20"/>
        </w:rPr>
        <w:t xml:space="preserve">Email: </w:t>
      </w:r>
      <w:hyperlink r:id="rId13" w:history="1">
        <w:r w:rsidR="00306C22" w:rsidRPr="00DC0C74">
          <w:rPr>
            <w:rStyle w:val="Hyperlink"/>
            <w:rFonts w:ascii="Arial" w:hAnsi="Arial" w:cs="Arial"/>
            <w:sz w:val="20"/>
            <w:szCs w:val="20"/>
          </w:rPr>
          <w:t>p.spokesman@op.gov.eg</w:t>
        </w:r>
      </w:hyperlink>
    </w:p>
    <w:p w14:paraId="4BD40D71" w14:textId="5812092B" w:rsidR="00D84D9C" w:rsidRPr="00DC0C74" w:rsidRDefault="00D84D9C" w:rsidP="00750E88">
      <w:pPr>
        <w:spacing w:after="0" w:line="240" w:lineRule="auto"/>
        <w:rPr>
          <w:rFonts w:ascii="Arial" w:hAnsi="Arial" w:cs="Arial"/>
          <w:sz w:val="20"/>
          <w:szCs w:val="20"/>
        </w:rPr>
      </w:pPr>
      <w:r w:rsidRPr="00DC0C74">
        <w:rPr>
          <w:rFonts w:ascii="Arial" w:hAnsi="Arial" w:cs="Arial"/>
          <w:sz w:val="20"/>
          <w:szCs w:val="20"/>
        </w:rPr>
        <w:t xml:space="preserve">Twitter: </w:t>
      </w:r>
      <w:hyperlink r:id="rId14" w:history="1">
        <w:r w:rsidRPr="00DC0C74">
          <w:rPr>
            <w:rStyle w:val="Hyperlink"/>
            <w:rFonts w:ascii="Arial" w:hAnsi="Arial" w:cs="Arial"/>
            <w:sz w:val="20"/>
            <w:szCs w:val="20"/>
          </w:rPr>
          <w:t>@AlsisiOfficial</w:t>
        </w:r>
      </w:hyperlink>
    </w:p>
    <w:p w14:paraId="2DEBE8E6" w14:textId="25FC1DAC" w:rsidR="00DC0C74" w:rsidRPr="00DC0C74" w:rsidRDefault="00DC0C74" w:rsidP="00750E88">
      <w:pPr>
        <w:spacing w:after="0" w:line="240" w:lineRule="auto"/>
        <w:jc w:val="right"/>
        <w:rPr>
          <w:rFonts w:ascii="Arial" w:hAnsi="Arial" w:cs="Arial"/>
          <w:b/>
          <w:bCs/>
          <w:sz w:val="20"/>
          <w:szCs w:val="20"/>
        </w:rPr>
      </w:pPr>
      <w:r w:rsidRPr="00DC0C74">
        <w:rPr>
          <w:rFonts w:ascii="Arial" w:hAnsi="Arial" w:cs="Arial"/>
          <w:b/>
          <w:bCs/>
          <w:sz w:val="20"/>
          <w:szCs w:val="20"/>
        </w:rPr>
        <w:br w:type="column"/>
      </w:r>
      <w:r w:rsidRPr="00DC0C74">
        <w:rPr>
          <w:rFonts w:ascii="Arial" w:hAnsi="Arial" w:cs="Arial"/>
          <w:b/>
          <w:bCs/>
          <w:sz w:val="20"/>
          <w:szCs w:val="20"/>
        </w:rPr>
        <w:t>Egyptian Embassy in the United States</w:t>
      </w:r>
    </w:p>
    <w:p w14:paraId="4E52810B" w14:textId="77777777" w:rsidR="00DC0C74" w:rsidRPr="00DC0C74" w:rsidRDefault="00DC0C74" w:rsidP="00750E88">
      <w:pPr>
        <w:spacing w:after="0" w:line="240" w:lineRule="auto"/>
        <w:jc w:val="right"/>
        <w:rPr>
          <w:rFonts w:ascii="Arial" w:hAnsi="Arial" w:cs="Arial"/>
          <w:b/>
          <w:bCs/>
          <w:sz w:val="20"/>
          <w:szCs w:val="20"/>
        </w:rPr>
      </w:pPr>
      <w:r w:rsidRPr="00DC0C74">
        <w:rPr>
          <w:rFonts w:ascii="Arial" w:hAnsi="Arial" w:cs="Arial"/>
          <w:b/>
          <w:bCs/>
          <w:sz w:val="20"/>
          <w:szCs w:val="20"/>
        </w:rPr>
        <w:t>Ambassador Motaz Mounir Zahran</w:t>
      </w:r>
    </w:p>
    <w:p w14:paraId="4E2D5365" w14:textId="77777777" w:rsidR="00DC0C74" w:rsidRPr="00DC0C74" w:rsidRDefault="00DC0C74" w:rsidP="00750E88">
      <w:pPr>
        <w:spacing w:after="0" w:line="240" w:lineRule="auto"/>
        <w:jc w:val="right"/>
        <w:rPr>
          <w:rFonts w:ascii="Arial" w:hAnsi="Arial" w:cs="Arial"/>
          <w:sz w:val="20"/>
          <w:szCs w:val="20"/>
        </w:rPr>
      </w:pPr>
      <w:r w:rsidRPr="00DC0C74">
        <w:rPr>
          <w:rFonts w:ascii="Arial" w:hAnsi="Arial" w:cs="Arial"/>
          <w:sz w:val="20"/>
          <w:szCs w:val="20"/>
        </w:rPr>
        <w:t>3521 International Court, NW, Washington DC 20008</w:t>
      </w:r>
    </w:p>
    <w:p w14:paraId="3BE51FB6" w14:textId="4697353D" w:rsidR="00DC0C74" w:rsidRDefault="00DC0C74" w:rsidP="00750E88">
      <w:pPr>
        <w:spacing w:after="0" w:line="240" w:lineRule="auto"/>
        <w:jc w:val="right"/>
        <w:rPr>
          <w:rFonts w:ascii="Arial" w:hAnsi="Arial" w:cs="Arial"/>
          <w:sz w:val="20"/>
          <w:szCs w:val="20"/>
        </w:rPr>
      </w:pPr>
      <w:r w:rsidRPr="00DC0C74">
        <w:rPr>
          <w:rFonts w:ascii="Arial" w:hAnsi="Arial" w:cs="Arial"/>
          <w:sz w:val="20"/>
          <w:szCs w:val="20"/>
        </w:rPr>
        <w:t xml:space="preserve">Email: </w:t>
      </w:r>
      <w:hyperlink r:id="rId15" w:history="1">
        <w:r w:rsidRPr="005F0531">
          <w:rPr>
            <w:rStyle w:val="Hyperlink"/>
            <w:rFonts w:ascii="Arial" w:hAnsi="Arial" w:cs="Arial"/>
            <w:sz w:val="20"/>
            <w:szCs w:val="20"/>
          </w:rPr>
          <w:t>Embassy@egyptembassy.net</w:t>
        </w:r>
      </w:hyperlink>
    </w:p>
    <w:p w14:paraId="10CFF55A" w14:textId="49B5F376" w:rsidR="00D17842" w:rsidRPr="00D17842" w:rsidRDefault="00D17842" w:rsidP="00750E88">
      <w:pPr>
        <w:spacing w:after="0" w:line="240" w:lineRule="auto"/>
        <w:jc w:val="right"/>
      </w:pPr>
      <w:r w:rsidRPr="00D17842">
        <w:rPr>
          <w:rFonts w:ascii="Arial" w:hAnsi="Arial" w:cs="Arial"/>
          <w:sz w:val="20"/>
          <w:szCs w:val="20"/>
        </w:rPr>
        <w:t>F</w:t>
      </w:r>
      <w:r>
        <w:rPr>
          <w:rFonts w:ascii="Arial" w:hAnsi="Arial" w:cs="Arial"/>
          <w:sz w:val="20"/>
          <w:szCs w:val="20"/>
        </w:rPr>
        <w:t>ax</w:t>
      </w:r>
      <w:r w:rsidRPr="00D17842">
        <w:rPr>
          <w:rFonts w:ascii="Arial" w:hAnsi="Arial" w:cs="Arial"/>
          <w:sz w:val="20"/>
          <w:szCs w:val="20"/>
        </w:rPr>
        <w:t xml:space="preserve">: </w:t>
      </w:r>
      <w:r>
        <w:rPr>
          <w:rFonts w:ascii="Arial" w:hAnsi="Arial" w:cs="Arial"/>
          <w:sz w:val="20"/>
          <w:szCs w:val="20"/>
        </w:rPr>
        <w:t>+</w:t>
      </w:r>
      <w:r w:rsidRPr="00D17842">
        <w:rPr>
          <w:rFonts w:ascii="Arial" w:hAnsi="Arial" w:cs="Arial"/>
          <w:sz w:val="20"/>
          <w:szCs w:val="20"/>
        </w:rPr>
        <w:t>202</w:t>
      </w:r>
      <w:r>
        <w:rPr>
          <w:rFonts w:ascii="Arial" w:hAnsi="Arial" w:cs="Arial"/>
          <w:sz w:val="20"/>
          <w:szCs w:val="20"/>
        </w:rPr>
        <w:t xml:space="preserve"> </w:t>
      </w:r>
      <w:r w:rsidRPr="00D17842">
        <w:rPr>
          <w:rFonts w:ascii="Arial" w:hAnsi="Arial" w:cs="Arial"/>
          <w:sz w:val="20"/>
          <w:szCs w:val="20"/>
        </w:rPr>
        <w:t>244</w:t>
      </w:r>
      <w:r>
        <w:rPr>
          <w:rFonts w:ascii="Arial" w:hAnsi="Arial" w:cs="Arial"/>
          <w:sz w:val="20"/>
          <w:szCs w:val="20"/>
        </w:rPr>
        <w:t xml:space="preserve"> </w:t>
      </w:r>
      <w:r w:rsidRPr="00D17842">
        <w:rPr>
          <w:rFonts w:ascii="Arial" w:hAnsi="Arial" w:cs="Arial"/>
          <w:sz w:val="20"/>
          <w:szCs w:val="20"/>
        </w:rPr>
        <w:t>5131</w:t>
      </w:r>
    </w:p>
    <w:p w14:paraId="0D4512B9" w14:textId="77777777" w:rsidR="00DC0C74" w:rsidRPr="00D17842" w:rsidRDefault="00DC0C74" w:rsidP="00750E88">
      <w:pPr>
        <w:spacing w:line="240" w:lineRule="auto"/>
        <w:rPr>
          <w:rFonts w:ascii="Arial" w:hAnsi="Arial" w:cs="Arial"/>
          <w:sz w:val="20"/>
          <w:szCs w:val="20"/>
        </w:rPr>
        <w:sectPr w:rsidR="00DC0C74" w:rsidRPr="00D17842" w:rsidSect="00DC0C74">
          <w:footnotePr>
            <w:pos w:val="beneathText"/>
          </w:footnotePr>
          <w:endnotePr>
            <w:numFmt w:val="decimal"/>
          </w:endnotePr>
          <w:type w:val="continuous"/>
          <w:pgSz w:w="11900" w:h="16837" w:code="9"/>
          <w:pgMar w:top="720" w:right="720" w:bottom="2160" w:left="720" w:header="709" w:footer="567" w:gutter="0"/>
          <w:cols w:num="2" w:space="720"/>
          <w:docGrid w:linePitch="360" w:charSpace="32320"/>
        </w:sectPr>
      </w:pPr>
    </w:p>
    <w:p w14:paraId="3AD3BBFA" w14:textId="3A9AFDCC" w:rsidR="00B16397" w:rsidRPr="00712412" w:rsidRDefault="00D84D9C" w:rsidP="00750E88">
      <w:pPr>
        <w:spacing w:line="240" w:lineRule="auto"/>
        <w:rPr>
          <w:rFonts w:ascii="Arial" w:hAnsi="Arial" w:cs="Arial"/>
          <w:sz w:val="24"/>
        </w:rPr>
      </w:pPr>
      <w:r w:rsidRPr="00712412">
        <w:rPr>
          <w:rFonts w:ascii="Arial" w:hAnsi="Arial" w:cs="Arial"/>
          <w:sz w:val="24"/>
        </w:rPr>
        <w:t>Your Excellency,</w:t>
      </w:r>
    </w:p>
    <w:p w14:paraId="67978E55" w14:textId="00D27F71" w:rsidR="00E93A8F" w:rsidRPr="00712412" w:rsidRDefault="005743CE" w:rsidP="00750E88">
      <w:pPr>
        <w:spacing w:line="240" w:lineRule="auto"/>
        <w:rPr>
          <w:rFonts w:ascii="Arial" w:hAnsi="Arial" w:cs="Arial"/>
          <w:sz w:val="24"/>
        </w:rPr>
      </w:pPr>
      <w:r w:rsidRPr="00712412">
        <w:rPr>
          <w:rFonts w:ascii="Arial" w:hAnsi="Arial" w:cs="Arial"/>
          <w:sz w:val="24"/>
        </w:rPr>
        <w:t>Human rights lawyer</w:t>
      </w:r>
      <w:r w:rsidR="005B4925">
        <w:rPr>
          <w:rFonts w:ascii="Arial" w:hAnsi="Arial" w:cs="Arial"/>
          <w:sz w:val="24"/>
        </w:rPr>
        <w:t>,</w:t>
      </w:r>
      <w:r w:rsidRPr="00712412">
        <w:rPr>
          <w:rFonts w:ascii="Arial" w:hAnsi="Arial" w:cs="Arial"/>
          <w:sz w:val="24"/>
        </w:rPr>
        <w:t xml:space="preserve"> </w:t>
      </w:r>
      <w:r w:rsidRPr="005B4925">
        <w:rPr>
          <w:rFonts w:ascii="Arial" w:hAnsi="Arial" w:cs="Arial"/>
          <w:b/>
          <w:bCs/>
          <w:sz w:val="24"/>
        </w:rPr>
        <w:t>Hoda Abdelmon</w:t>
      </w:r>
      <w:r w:rsidR="00DF025C" w:rsidRPr="005B4925">
        <w:rPr>
          <w:rFonts w:ascii="Arial" w:hAnsi="Arial" w:cs="Arial"/>
          <w:b/>
          <w:bCs/>
          <w:sz w:val="24"/>
        </w:rPr>
        <w:t>i</w:t>
      </w:r>
      <w:r w:rsidRPr="005B4925">
        <w:rPr>
          <w:rFonts w:ascii="Arial" w:hAnsi="Arial" w:cs="Arial"/>
          <w:b/>
          <w:bCs/>
          <w:sz w:val="24"/>
        </w:rPr>
        <w:t>em</w:t>
      </w:r>
      <w:r w:rsidR="00D75D44" w:rsidRPr="00712412">
        <w:rPr>
          <w:rFonts w:ascii="Arial" w:hAnsi="Arial" w:cs="Arial"/>
          <w:sz w:val="24"/>
        </w:rPr>
        <w:t xml:space="preserve">, </w:t>
      </w:r>
      <w:r w:rsidR="009D3D36" w:rsidRPr="00712412">
        <w:rPr>
          <w:rFonts w:ascii="Arial" w:hAnsi="Arial" w:cs="Arial"/>
          <w:sz w:val="24"/>
        </w:rPr>
        <w:t xml:space="preserve">aged </w:t>
      </w:r>
      <w:r w:rsidR="00D75D44" w:rsidRPr="00712412">
        <w:rPr>
          <w:rFonts w:ascii="Arial" w:hAnsi="Arial" w:cs="Arial"/>
          <w:sz w:val="24"/>
        </w:rPr>
        <w:t>6</w:t>
      </w:r>
      <w:r w:rsidR="00A14A61" w:rsidRPr="00712412">
        <w:rPr>
          <w:rFonts w:ascii="Arial" w:hAnsi="Arial" w:cs="Arial"/>
          <w:sz w:val="24"/>
        </w:rPr>
        <w:t>5</w:t>
      </w:r>
      <w:r w:rsidR="00D75D44" w:rsidRPr="00712412">
        <w:rPr>
          <w:rFonts w:ascii="Arial" w:hAnsi="Arial" w:cs="Arial"/>
          <w:sz w:val="24"/>
        </w:rPr>
        <w:t>,</w:t>
      </w:r>
      <w:r w:rsidRPr="00712412">
        <w:rPr>
          <w:rFonts w:ascii="Arial" w:hAnsi="Arial" w:cs="Arial"/>
          <w:sz w:val="24"/>
        </w:rPr>
        <w:t xml:space="preserve"> has been arbitrarily detained for</w:t>
      </w:r>
      <w:r w:rsidR="00E277EB" w:rsidRPr="00712412">
        <w:rPr>
          <w:rFonts w:ascii="Arial" w:hAnsi="Arial" w:cs="Arial"/>
          <w:sz w:val="24"/>
        </w:rPr>
        <w:t xml:space="preserve"> </w:t>
      </w:r>
      <w:r w:rsidR="00A14A61" w:rsidRPr="00712412">
        <w:rPr>
          <w:rFonts w:ascii="Arial" w:hAnsi="Arial" w:cs="Arial"/>
          <w:sz w:val="24"/>
        </w:rPr>
        <w:t>more than</w:t>
      </w:r>
      <w:r w:rsidR="008270CE" w:rsidRPr="00712412">
        <w:rPr>
          <w:rFonts w:ascii="Arial" w:hAnsi="Arial" w:cs="Arial"/>
          <w:sz w:val="24"/>
        </w:rPr>
        <w:t xml:space="preserve"> </w:t>
      </w:r>
      <w:r w:rsidR="00A14A61" w:rsidRPr="00712412">
        <w:rPr>
          <w:rFonts w:ascii="Arial" w:hAnsi="Arial" w:cs="Arial"/>
          <w:sz w:val="24"/>
        </w:rPr>
        <w:t>six</w:t>
      </w:r>
      <w:r w:rsidRPr="00712412">
        <w:rPr>
          <w:rFonts w:ascii="Arial" w:hAnsi="Arial" w:cs="Arial"/>
          <w:sz w:val="24"/>
        </w:rPr>
        <w:t xml:space="preserve"> years</w:t>
      </w:r>
      <w:r w:rsidR="00F54ECB" w:rsidRPr="00712412">
        <w:rPr>
          <w:rFonts w:ascii="Arial" w:hAnsi="Arial" w:cs="Arial"/>
          <w:sz w:val="24"/>
        </w:rPr>
        <w:t>,</w:t>
      </w:r>
      <w:r w:rsidR="006C26D6" w:rsidRPr="00712412">
        <w:rPr>
          <w:rFonts w:ascii="Arial" w:hAnsi="Arial" w:cs="Arial"/>
          <w:sz w:val="24"/>
        </w:rPr>
        <w:t xml:space="preserve"> solely </w:t>
      </w:r>
      <w:r w:rsidR="00F54ECB" w:rsidRPr="00712412">
        <w:rPr>
          <w:rFonts w:ascii="Arial" w:hAnsi="Arial" w:cs="Arial"/>
          <w:sz w:val="24"/>
        </w:rPr>
        <w:t>in relation</w:t>
      </w:r>
      <w:r w:rsidR="006C26D6" w:rsidRPr="00712412">
        <w:rPr>
          <w:rFonts w:ascii="Arial" w:hAnsi="Arial" w:cs="Arial"/>
          <w:sz w:val="24"/>
        </w:rPr>
        <w:t xml:space="preserve"> to her human rights work</w:t>
      </w:r>
      <w:r w:rsidR="00F77F5D" w:rsidRPr="00712412">
        <w:rPr>
          <w:rFonts w:ascii="Arial" w:hAnsi="Arial" w:cs="Arial"/>
          <w:sz w:val="24"/>
        </w:rPr>
        <w:t>.</w:t>
      </w:r>
      <w:r w:rsidR="00EA69AF" w:rsidRPr="00712412">
        <w:rPr>
          <w:rFonts w:ascii="Arial" w:hAnsi="Arial" w:cs="Arial"/>
          <w:sz w:val="24"/>
        </w:rPr>
        <w:t xml:space="preserve"> </w:t>
      </w:r>
      <w:r w:rsidR="00DF655F" w:rsidRPr="00712412">
        <w:rPr>
          <w:rFonts w:ascii="Arial" w:hAnsi="Arial" w:cs="Arial"/>
          <w:sz w:val="24"/>
        </w:rPr>
        <w:t>Hoda Abdelmoniem, who was arrested on</w:t>
      </w:r>
      <w:r w:rsidR="003A184F">
        <w:rPr>
          <w:rFonts w:ascii="Arial" w:hAnsi="Arial" w:cs="Arial"/>
          <w:sz w:val="24"/>
        </w:rPr>
        <w:t xml:space="preserve"> </w:t>
      </w:r>
      <w:r w:rsidR="00DF655F" w:rsidRPr="00712412">
        <w:rPr>
          <w:rFonts w:ascii="Arial" w:hAnsi="Arial" w:cs="Arial"/>
          <w:sz w:val="24"/>
        </w:rPr>
        <w:t xml:space="preserve">November </w:t>
      </w:r>
      <w:r w:rsidR="003A184F" w:rsidRPr="00712412">
        <w:rPr>
          <w:rFonts w:ascii="Arial" w:hAnsi="Arial" w:cs="Arial"/>
          <w:sz w:val="24"/>
        </w:rPr>
        <w:t>1</w:t>
      </w:r>
      <w:r w:rsidR="003A184F">
        <w:rPr>
          <w:rFonts w:ascii="Arial" w:hAnsi="Arial" w:cs="Arial"/>
          <w:sz w:val="24"/>
        </w:rPr>
        <w:t xml:space="preserve">, </w:t>
      </w:r>
      <w:r w:rsidR="00DF655F" w:rsidRPr="00712412">
        <w:rPr>
          <w:rFonts w:ascii="Arial" w:hAnsi="Arial" w:cs="Arial"/>
          <w:sz w:val="24"/>
        </w:rPr>
        <w:t xml:space="preserve">2018, was due to be released on October </w:t>
      </w:r>
      <w:r w:rsidR="003A184F" w:rsidRPr="00712412">
        <w:rPr>
          <w:rFonts w:ascii="Arial" w:hAnsi="Arial" w:cs="Arial"/>
          <w:sz w:val="24"/>
        </w:rPr>
        <w:t>31</w:t>
      </w:r>
      <w:r w:rsidR="003A184F">
        <w:rPr>
          <w:rFonts w:ascii="Arial" w:hAnsi="Arial" w:cs="Arial"/>
          <w:sz w:val="24"/>
        </w:rPr>
        <w:t xml:space="preserve">, </w:t>
      </w:r>
      <w:r w:rsidR="00D10303" w:rsidRPr="00712412">
        <w:rPr>
          <w:rFonts w:ascii="Arial" w:hAnsi="Arial" w:cs="Arial"/>
          <w:sz w:val="24"/>
        </w:rPr>
        <w:t>2023,</w:t>
      </w:r>
      <w:r w:rsidR="00DF655F" w:rsidRPr="00712412">
        <w:rPr>
          <w:rFonts w:ascii="Arial" w:hAnsi="Arial" w:cs="Arial"/>
          <w:sz w:val="24"/>
        </w:rPr>
        <w:t xml:space="preserve"> after serving her five-year unjust prison sentence imposed by an Emergency State Security Court (ESSC)</w:t>
      </w:r>
      <w:r w:rsidR="008F1CEB">
        <w:rPr>
          <w:rFonts w:ascii="Arial" w:hAnsi="Arial" w:cs="Arial"/>
          <w:sz w:val="24"/>
        </w:rPr>
        <w:t xml:space="preserve">. </w:t>
      </w:r>
      <w:r w:rsidR="00DF655F" w:rsidRPr="00712412">
        <w:rPr>
          <w:rFonts w:ascii="Arial" w:hAnsi="Arial" w:cs="Arial"/>
          <w:sz w:val="24"/>
        </w:rPr>
        <w:t xml:space="preserve">Instead, on the same day, October </w:t>
      </w:r>
      <w:r w:rsidR="00D10303" w:rsidRPr="00712412">
        <w:rPr>
          <w:rFonts w:ascii="Arial" w:hAnsi="Arial" w:cs="Arial"/>
          <w:sz w:val="24"/>
        </w:rPr>
        <w:t>31</w:t>
      </w:r>
      <w:r w:rsidR="00D10303">
        <w:rPr>
          <w:rFonts w:ascii="Arial" w:hAnsi="Arial" w:cs="Arial"/>
          <w:sz w:val="24"/>
        </w:rPr>
        <w:t xml:space="preserve">, </w:t>
      </w:r>
      <w:r w:rsidR="00DF655F" w:rsidRPr="00712412">
        <w:rPr>
          <w:rFonts w:ascii="Arial" w:hAnsi="Arial" w:cs="Arial"/>
          <w:sz w:val="24"/>
        </w:rPr>
        <w:t>2023, she was taken before a Supreme State Security Prosecution prosecutor, who interrogated her in relation to a separate case</w:t>
      </w:r>
      <w:r w:rsidR="00D63C94" w:rsidRPr="00712412">
        <w:rPr>
          <w:rFonts w:ascii="Arial" w:hAnsi="Arial" w:cs="Arial"/>
          <w:sz w:val="24"/>
        </w:rPr>
        <w:t xml:space="preserve"> </w:t>
      </w:r>
      <w:r w:rsidR="00E11242" w:rsidRPr="00712412">
        <w:rPr>
          <w:rFonts w:ascii="Arial" w:hAnsi="Arial" w:cs="Arial"/>
          <w:sz w:val="24"/>
        </w:rPr>
        <w:t>(No.</w:t>
      </w:r>
      <w:r w:rsidR="00DF655F" w:rsidRPr="00712412">
        <w:rPr>
          <w:rFonts w:ascii="Arial" w:hAnsi="Arial" w:cs="Arial"/>
          <w:sz w:val="24"/>
        </w:rPr>
        <w:t xml:space="preserve"> 730 of 2020</w:t>
      </w:r>
      <w:r w:rsidR="00D63C94" w:rsidRPr="00712412">
        <w:rPr>
          <w:rFonts w:ascii="Arial" w:hAnsi="Arial" w:cs="Arial"/>
          <w:sz w:val="24"/>
        </w:rPr>
        <w:t>)</w:t>
      </w:r>
      <w:r w:rsidR="00DF655F" w:rsidRPr="00712412">
        <w:rPr>
          <w:rFonts w:ascii="Arial" w:hAnsi="Arial" w:cs="Arial"/>
          <w:sz w:val="24"/>
        </w:rPr>
        <w:t xml:space="preserve"> and ordered her pretrial detention</w:t>
      </w:r>
      <w:r w:rsidR="00B5042B" w:rsidRPr="00712412">
        <w:rPr>
          <w:rFonts w:ascii="Arial" w:hAnsi="Arial" w:cs="Arial"/>
          <w:sz w:val="24"/>
        </w:rPr>
        <w:t xml:space="preserve">. Her pretrial detention has been renewed since, without allowing her to meaningfully challenge the legality of her detention. </w:t>
      </w:r>
      <w:r w:rsidR="00D63C94" w:rsidRPr="00712412">
        <w:rPr>
          <w:rFonts w:ascii="Arial" w:hAnsi="Arial" w:cs="Arial"/>
          <w:sz w:val="24"/>
        </w:rPr>
        <w:t>The</w:t>
      </w:r>
      <w:r w:rsidR="003C2855" w:rsidRPr="00712412">
        <w:rPr>
          <w:rFonts w:ascii="Arial" w:hAnsi="Arial" w:cs="Arial"/>
          <w:sz w:val="24"/>
        </w:rPr>
        <w:t xml:space="preserve"> court</w:t>
      </w:r>
      <w:r w:rsidR="00D63C94" w:rsidRPr="00712412">
        <w:rPr>
          <w:rFonts w:ascii="Arial" w:hAnsi="Arial" w:cs="Arial"/>
          <w:sz w:val="24"/>
        </w:rPr>
        <w:t xml:space="preserve"> last</w:t>
      </w:r>
      <w:r w:rsidR="003C2855" w:rsidRPr="00712412">
        <w:rPr>
          <w:rFonts w:ascii="Arial" w:hAnsi="Arial" w:cs="Arial"/>
          <w:sz w:val="24"/>
        </w:rPr>
        <w:t xml:space="preserve"> renewed her detention for 45 days</w:t>
      </w:r>
      <w:r w:rsidR="00D63C94" w:rsidRPr="00712412">
        <w:rPr>
          <w:rFonts w:ascii="Arial" w:hAnsi="Arial" w:cs="Arial"/>
          <w:sz w:val="24"/>
        </w:rPr>
        <w:t xml:space="preserve"> on November</w:t>
      </w:r>
      <w:r w:rsidR="008C4637">
        <w:rPr>
          <w:rFonts w:ascii="Arial" w:hAnsi="Arial" w:cs="Arial"/>
          <w:sz w:val="24"/>
        </w:rPr>
        <w:t xml:space="preserve"> 5, 2024,</w:t>
      </w:r>
      <w:r w:rsidR="00D63C94" w:rsidRPr="00712412">
        <w:rPr>
          <w:rFonts w:ascii="Arial" w:hAnsi="Arial" w:cs="Arial"/>
          <w:sz w:val="24"/>
        </w:rPr>
        <w:t xml:space="preserve"> during an online hearing</w:t>
      </w:r>
      <w:r w:rsidR="003C2855" w:rsidRPr="00712412">
        <w:rPr>
          <w:rFonts w:ascii="Arial" w:hAnsi="Arial" w:cs="Arial"/>
          <w:sz w:val="24"/>
        </w:rPr>
        <w:t xml:space="preserve">. </w:t>
      </w:r>
    </w:p>
    <w:p w14:paraId="1407F511" w14:textId="20F25FD1" w:rsidR="00426782" w:rsidRPr="00712412" w:rsidRDefault="007D4F85" w:rsidP="00750E88">
      <w:pPr>
        <w:spacing w:line="240" w:lineRule="auto"/>
        <w:rPr>
          <w:rFonts w:ascii="Arial" w:hAnsi="Arial" w:cs="Arial"/>
          <w:sz w:val="24"/>
        </w:rPr>
      </w:pPr>
      <w:r w:rsidRPr="00712412">
        <w:rPr>
          <w:rFonts w:ascii="Arial" w:hAnsi="Arial" w:cs="Arial"/>
          <w:sz w:val="24"/>
        </w:rPr>
        <w:t xml:space="preserve">On August </w:t>
      </w:r>
      <w:r w:rsidR="004E0AB2" w:rsidRPr="00712412">
        <w:rPr>
          <w:rFonts w:ascii="Arial" w:hAnsi="Arial" w:cs="Arial"/>
          <w:sz w:val="24"/>
        </w:rPr>
        <w:t>28</w:t>
      </w:r>
      <w:r w:rsidR="004E0AB2">
        <w:rPr>
          <w:rFonts w:ascii="Arial" w:hAnsi="Arial" w:cs="Arial"/>
          <w:sz w:val="24"/>
        </w:rPr>
        <w:t xml:space="preserve">, </w:t>
      </w:r>
      <w:r w:rsidRPr="00712412">
        <w:rPr>
          <w:rFonts w:ascii="Arial" w:hAnsi="Arial" w:cs="Arial"/>
          <w:sz w:val="24"/>
        </w:rPr>
        <w:t xml:space="preserve">2024, during a prison visit, she told her family that she </w:t>
      </w:r>
      <w:r w:rsidR="00E93A8F" w:rsidRPr="00712412">
        <w:rPr>
          <w:rFonts w:ascii="Arial" w:hAnsi="Arial" w:cs="Arial"/>
          <w:sz w:val="24"/>
        </w:rPr>
        <w:t>was</w:t>
      </w:r>
      <w:r w:rsidRPr="00712412">
        <w:rPr>
          <w:rFonts w:ascii="Arial" w:hAnsi="Arial" w:cs="Arial"/>
          <w:sz w:val="24"/>
        </w:rPr>
        <w:t xml:space="preserve"> diagnosed with diabetes and that the prison hospital has been providing her with medication</w:t>
      </w:r>
      <w:r w:rsidR="005157F9">
        <w:rPr>
          <w:rFonts w:ascii="Arial" w:hAnsi="Arial" w:cs="Arial"/>
          <w:sz w:val="24"/>
        </w:rPr>
        <w:t xml:space="preserve">. </w:t>
      </w:r>
      <w:r w:rsidR="00A3185E" w:rsidRPr="00712412">
        <w:rPr>
          <w:rFonts w:ascii="Arial" w:hAnsi="Arial" w:cs="Arial"/>
          <w:sz w:val="24"/>
        </w:rPr>
        <w:t xml:space="preserve">Prison authorities </w:t>
      </w:r>
      <w:r w:rsidR="00703AD1" w:rsidRPr="00712412">
        <w:rPr>
          <w:rFonts w:ascii="Arial" w:hAnsi="Arial" w:cs="Arial"/>
          <w:sz w:val="24"/>
        </w:rPr>
        <w:t>continue to deny her relatives access to her medical</w:t>
      </w:r>
      <w:r w:rsidR="001D237F" w:rsidRPr="00712412">
        <w:rPr>
          <w:rFonts w:ascii="Arial" w:hAnsi="Arial" w:cs="Arial"/>
          <w:sz w:val="24"/>
        </w:rPr>
        <w:t xml:space="preserve"> </w:t>
      </w:r>
      <w:r w:rsidR="004E0AB2" w:rsidRPr="00712412">
        <w:rPr>
          <w:rFonts w:ascii="Arial" w:hAnsi="Arial" w:cs="Arial"/>
          <w:sz w:val="24"/>
        </w:rPr>
        <w:t>records and</w:t>
      </w:r>
      <w:r w:rsidR="00703AD1" w:rsidRPr="00712412">
        <w:rPr>
          <w:rFonts w:ascii="Arial" w:hAnsi="Arial" w:cs="Arial"/>
          <w:sz w:val="24"/>
        </w:rPr>
        <w:t xml:space="preserve"> refuse </w:t>
      </w:r>
      <w:r w:rsidR="00E93A8F" w:rsidRPr="00712412">
        <w:rPr>
          <w:rFonts w:ascii="Arial" w:hAnsi="Arial" w:cs="Arial"/>
          <w:sz w:val="24"/>
        </w:rPr>
        <w:t xml:space="preserve">to </w:t>
      </w:r>
      <w:r w:rsidR="00703AD1" w:rsidRPr="00712412">
        <w:rPr>
          <w:rFonts w:ascii="Arial" w:hAnsi="Arial" w:cs="Arial"/>
          <w:sz w:val="24"/>
        </w:rPr>
        <w:t>transfer</w:t>
      </w:r>
      <w:r w:rsidR="00E93A8F" w:rsidRPr="00712412">
        <w:rPr>
          <w:rFonts w:ascii="Arial" w:hAnsi="Arial" w:cs="Arial"/>
          <w:sz w:val="24"/>
        </w:rPr>
        <w:t xml:space="preserve"> </w:t>
      </w:r>
      <w:r w:rsidR="00703AD1" w:rsidRPr="00712412">
        <w:rPr>
          <w:rFonts w:ascii="Arial" w:hAnsi="Arial" w:cs="Arial"/>
          <w:sz w:val="24"/>
        </w:rPr>
        <w:t>her to an outside hospital for specialized healthcare.</w:t>
      </w:r>
      <w:r w:rsidR="00926DC7">
        <w:rPr>
          <w:rFonts w:ascii="Arial" w:hAnsi="Arial" w:cs="Arial"/>
          <w:sz w:val="24"/>
        </w:rPr>
        <w:t xml:space="preserve"> </w:t>
      </w:r>
      <w:r w:rsidR="005B317E" w:rsidRPr="00712412">
        <w:rPr>
          <w:rFonts w:ascii="Arial" w:hAnsi="Arial" w:cs="Arial"/>
          <w:sz w:val="24"/>
        </w:rPr>
        <w:t xml:space="preserve">Hoda Abdelmoniem’s health has been deteriorating throughout </w:t>
      </w:r>
      <w:r w:rsidR="00EC4735" w:rsidRPr="00712412">
        <w:rPr>
          <w:rFonts w:ascii="Arial" w:hAnsi="Arial" w:cs="Arial"/>
          <w:sz w:val="24"/>
        </w:rPr>
        <w:t>her detention</w:t>
      </w:r>
      <w:r w:rsidR="00202B7D" w:rsidRPr="00712412">
        <w:rPr>
          <w:rFonts w:ascii="Arial" w:hAnsi="Arial" w:cs="Arial"/>
          <w:sz w:val="24"/>
        </w:rPr>
        <w:t xml:space="preserve">. </w:t>
      </w:r>
    </w:p>
    <w:p w14:paraId="5E5A24F2" w14:textId="235EDF11" w:rsidR="00124B88" w:rsidRPr="00712412" w:rsidRDefault="00C16604" w:rsidP="00750E88">
      <w:pPr>
        <w:spacing w:line="240" w:lineRule="auto"/>
        <w:rPr>
          <w:rFonts w:ascii="Arial" w:hAnsi="Arial" w:cs="Arial"/>
          <w:sz w:val="24"/>
        </w:rPr>
      </w:pPr>
      <w:r w:rsidRPr="00712412">
        <w:rPr>
          <w:rFonts w:ascii="Arial" w:hAnsi="Arial" w:cs="Arial"/>
          <w:sz w:val="24"/>
        </w:rPr>
        <w:t>I</w:t>
      </w:r>
      <w:r w:rsidR="002E6C84" w:rsidRPr="00712412">
        <w:rPr>
          <w:rFonts w:ascii="Arial" w:hAnsi="Arial" w:cs="Arial"/>
          <w:sz w:val="24"/>
        </w:rPr>
        <w:t xml:space="preserve"> urge you to </w:t>
      </w:r>
      <w:r w:rsidR="00A95F72" w:rsidRPr="00712412">
        <w:rPr>
          <w:rFonts w:ascii="Arial" w:hAnsi="Arial" w:cs="Arial"/>
          <w:sz w:val="24"/>
        </w:rPr>
        <w:t xml:space="preserve">ensure that Hoda Abdelmoniem </w:t>
      </w:r>
      <w:r w:rsidR="007428ED" w:rsidRPr="00712412">
        <w:rPr>
          <w:rFonts w:ascii="Arial" w:hAnsi="Arial" w:cs="Arial"/>
          <w:sz w:val="24"/>
        </w:rPr>
        <w:t>is</w:t>
      </w:r>
      <w:r w:rsidR="008A1054" w:rsidRPr="00712412">
        <w:rPr>
          <w:rFonts w:ascii="Arial" w:hAnsi="Arial" w:cs="Arial"/>
          <w:sz w:val="24"/>
        </w:rPr>
        <w:t xml:space="preserve"> immediately and unconditionally released </w:t>
      </w:r>
      <w:r w:rsidR="007428ED" w:rsidRPr="00712412">
        <w:rPr>
          <w:rFonts w:ascii="Arial" w:hAnsi="Arial" w:cs="Arial"/>
          <w:sz w:val="24"/>
        </w:rPr>
        <w:t xml:space="preserve">and </w:t>
      </w:r>
      <w:r w:rsidR="00D44197" w:rsidRPr="00712412">
        <w:rPr>
          <w:rFonts w:ascii="Arial" w:hAnsi="Arial" w:cs="Arial"/>
          <w:sz w:val="24"/>
        </w:rPr>
        <w:t xml:space="preserve">that </w:t>
      </w:r>
      <w:r w:rsidR="007428ED" w:rsidRPr="00712412">
        <w:rPr>
          <w:rFonts w:ascii="Arial" w:hAnsi="Arial" w:cs="Arial"/>
          <w:sz w:val="24"/>
        </w:rPr>
        <w:t>all charges against her dropped as they</w:t>
      </w:r>
      <w:r w:rsidR="008A1054" w:rsidRPr="00712412">
        <w:rPr>
          <w:rFonts w:ascii="Arial" w:hAnsi="Arial" w:cs="Arial"/>
          <w:sz w:val="24"/>
        </w:rPr>
        <w:t xml:space="preserve"> stem solely from the exercise of </w:t>
      </w:r>
      <w:r w:rsidR="007428ED" w:rsidRPr="00712412">
        <w:rPr>
          <w:rFonts w:ascii="Arial" w:hAnsi="Arial" w:cs="Arial"/>
          <w:sz w:val="24"/>
        </w:rPr>
        <w:t xml:space="preserve">her </w:t>
      </w:r>
      <w:r w:rsidR="008A1054" w:rsidRPr="00712412">
        <w:rPr>
          <w:rFonts w:ascii="Arial" w:hAnsi="Arial" w:cs="Arial"/>
          <w:sz w:val="24"/>
        </w:rPr>
        <w:t>human rights.</w:t>
      </w:r>
      <w:r w:rsidR="002E6C84" w:rsidRPr="00712412">
        <w:rPr>
          <w:rFonts w:ascii="Arial" w:hAnsi="Arial" w:cs="Arial"/>
          <w:sz w:val="24"/>
        </w:rPr>
        <w:t xml:space="preserve"> Pending her release, </w:t>
      </w:r>
      <w:r w:rsidR="004E1FE5" w:rsidRPr="00712412">
        <w:rPr>
          <w:rFonts w:ascii="Arial" w:hAnsi="Arial" w:cs="Arial"/>
          <w:sz w:val="24"/>
        </w:rPr>
        <w:t>I</w:t>
      </w:r>
      <w:r w:rsidR="002E6C84" w:rsidRPr="00712412">
        <w:rPr>
          <w:rFonts w:ascii="Arial" w:hAnsi="Arial" w:cs="Arial"/>
          <w:sz w:val="24"/>
        </w:rPr>
        <w:t xml:space="preserve"> call on you to ensure that </w:t>
      </w:r>
      <w:r w:rsidR="00D35EAA" w:rsidRPr="00712412">
        <w:rPr>
          <w:rFonts w:ascii="Arial" w:hAnsi="Arial" w:cs="Arial"/>
          <w:sz w:val="24"/>
        </w:rPr>
        <w:t>she</w:t>
      </w:r>
      <w:r w:rsidR="002E6C84" w:rsidRPr="00712412">
        <w:rPr>
          <w:rFonts w:ascii="Arial" w:hAnsi="Arial" w:cs="Arial"/>
          <w:sz w:val="24"/>
        </w:rPr>
        <w:t xml:space="preserve"> is provided with </w:t>
      </w:r>
      <w:r w:rsidR="008A1054" w:rsidRPr="00712412">
        <w:rPr>
          <w:rFonts w:ascii="Arial" w:hAnsi="Arial" w:cs="Arial"/>
          <w:sz w:val="24"/>
        </w:rPr>
        <w:t>access</w:t>
      </w:r>
      <w:r w:rsidR="00EE089B" w:rsidRPr="00712412">
        <w:rPr>
          <w:rFonts w:ascii="Arial" w:hAnsi="Arial" w:cs="Arial"/>
          <w:sz w:val="24"/>
        </w:rPr>
        <w:t xml:space="preserve"> to</w:t>
      </w:r>
      <w:r w:rsidR="008A1054" w:rsidRPr="00712412">
        <w:rPr>
          <w:rFonts w:ascii="Arial" w:hAnsi="Arial" w:cs="Arial"/>
          <w:sz w:val="24"/>
        </w:rPr>
        <w:t xml:space="preserve"> the healthcare</w:t>
      </w:r>
      <w:r w:rsidR="002E6C84" w:rsidRPr="00712412">
        <w:rPr>
          <w:rFonts w:ascii="Arial" w:hAnsi="Arial" w:cs="Arial"/>
          <w:sz w:val="24"/>
        </w:rPr>
        <w:t xml:space="preserve"> </w:t>
      </w:r>
      <w:r w:rsidR="008A1054" w:rsidRPr="00712412">
        <w:rPr>
          <w:rFonts w:ascii="Arial" w:hAnsi="Arial" w:cs="Arial"/>
          <w:sz w:val="24"/>
        </w:rPr>
        <w:t>she needs</w:t>
      </w:r>
      <w:r w:rsidR="003A5701" w:rsidRPr="00712412">
        <w:rPr>
          <w:rFonts w:ascii="Arial" w:hAnsi="Arial" w:cs="Arial"/>
          <w:sz w:val="24"/>
        </w:rPr>
        <w:t>,</w:t>
      </w:r>
      <w:r w:rsidR="002E6C84" w:rsidRPr="00712412">
        <w:rPr>
          <w:rFonts w:ascii="Arial" w:hAnsi="Arial" w:cs="Arial"/>
          <w:sz w:val="24"/>
        </w:rPr>
        <w:t xml:space="preserve"> </w:t>
      </w:r>
      <w:r w:rsidR="00677682" w:rsidRPr="00712412">
        <w:rPr>
          <w:rFonts w:ascii="Arial" w:hAnsi="Arial" w:cs="Arial"/>
          <w:sz w:val="24"/>
        </w:rPr>
        <w:t xml:space="preserve">including outside </w:t>
      </w:r>
      <w:r w:rsidR="004E0AB2" w:rsidRPr="00712412">
        <w:rPr>
          <w:rFonts w:ascii="Arial" w:hAnsi="Arial" w:cs="Arial"/>
          <w:sz w:val="24"/>
        </w:rPr>
        <w:t>prison,</w:t>
      </w:r>
      <w:r w:rsidR="00AB0B90" w:rsidRPr="00712412">
        <w:rPr>
          <w:rFonts w:ascii="Arial" w:hAnsi="Arial" w:cs="Arial"/>
          <w:sz w:val="24"/>
        </w:rPr>
        <w:t xml:space="preserve"> if necessary</w:t>
      </w:r>
      <w:r w:rsidR="009C0726" w:rsidRPr="00712412">
        <w:rPr>
          <w:rFonts w:ascii="Arial" w:hAnsi="Arial" w:cs="Arial"/>
          <w:sz w:val="24"/>
        </w:rPr>
        <w:t>, as well as regular access to her family and lawyer</w:t>
      </w:r>
      <w:r w:rsidR="002E6C84" w:rsidRPr="00712412">
        <w:rPr>
          <w:rFonts w:ascii="Arial" w:hAnsi="Arial" w:cs="Arial"/>
          <w:sz w:val="24"/>
        </w:rPr>
        <w:t xml:space="preserve">. </w:t>
      </w:r>
    </w:p>
    <w:p w14:paraId="1F76A8AA" w14:textId="4AB7D8EB" w:rsidR="00DF318E" w:rsidRPr="00712412" w:rsidRDefault="002E6C84" w:rsidP="00750E88">
      <w:pPr>
        <w:spacing w:line="240" w:lineRule="auto"/>
        <w:rPr>
          <w:rFonts w:ascii="Arial" w:hAnsi="Arial" w:cs="Arial"/>
          <w:sz w:val="24"/>
        </w:rPr>
      </w:pPr>
      <w:r w:rsidRPr="00712412">
        <w:rPr>
          <w:rFonts w:ascii="Arial" w:hAnsi="Arial" w:cs="Arial"/>
          <w:sz w:val="24"/>
        </w:rPr>
        <w:t>Yours sincerely,</w:t>
      </w:r>
    </w:p>
    <w:p w14:paraId="15D754DB" w14:textId="7E7AC1EE" w:rsidR="0082127B" w:rsidRPr="00FB38CD" w:rsidRDefault="00F94CFD" w:rsidP="00750E88">
      <w:pPr>
        <w:spacing w:after="0" w:line="240" w:lineRule="auto"/>
        <w:rPr>
          <w:rFonts w:ascii="Arial" w:hAnsi="Arial" w:cs="Arial"/>
          <w:b/>
          <w:bCs/>
          <w:sz w:val="24"/>
        </w:rPr>
      </w:pPr>
      <w:r w:rsidRPr="00F94CFD">
        <w:rPr>
          <w:rFonts w:ascii="Arial" w:hAnsi="Arial" w:cs="Arial"/>
          <w:b/>
          <w:bCs/>
          <w:sz w:val="24"/>
          <w:highlight w:val="lightGray"/>
        </w:rPr>
        <w:lastRenderedPageBreak/>
        <w:t>ADDITIONAL INFORMATION</w:t>
      </w:r>
    </w:p>
    <w:p w14:paraId="318DB50B" w14:textId="1F2EBB8B" w:rsidR="00CE3D33" w:rsidRDefault="009B64E8" w:rsidP="00750E88">
      <w:pPr>
        <w:spacing w:after="0" w:line="240" w:lineRule="auto"/>
        <w:rPr>
          <w:rFonts w:ascii="Arial" w:hAnsi="Arial" w:cs="Arial"/>
          <w:sz w:val="24"/>
        </w:rPr>
      </w:pPr>
      <w:r w:rsidRPr="00712412">
        <w:rPr>
          <w:rFonts w:ascii="Arial" w:hAnsi="Arial" w:cs="Arial"/>
          <w:sz w:val="24"/>
        </w:rPr>
        <w:t xml:space="preserve">On November </w:t>
      </w:r>
      <w:r w:rsidR="00BD5351" w:rsidRPr="00712412">
        <w:rPr>
          <w:rFonts w:ascii="Arial" w:hAnsi="Arial" w:cs="Arial"/>
          <w:sz w:val="24"/>
        </w:rPr>
        <w:t>1</w:t>
      </w:r>
      <w:r w:rsidR="00BD5351">
        <w:rPr>
          <w:rFonts w:ascii="Arial" w:hAnsi="Arial" w:cs="Arial"/>
          <w:sz w:val="24"/>
        </w:rPr>
        <w:t xml:space="preserve">, </w:t>
      </w:r>
      <w:r w:rsidRPr="00712412">
        <w:rPr>
          <w:rFonts w:ascii="Arial" w:hAnsi="Arial" w:cs="Arial"/>
          <w:sz w:val="24"/>
        </w:rPr>
        <w:t xml:space="preserve">2018, </w:t>
      </w:r>
      <w:r w:rsidR="00A268F9" w:rsidRPr="00712412">
        <w:rPr>
          <w:rFonts w:ascii="Arial" w:hAnsi="Arial" w:cs="Arial"/>
          <w:sz w:val="24"/>
        </w:rPr>
        <w:t>National Security Agen</w:t>
      </w:r>
      <w:r w:rsidR="003D7169" w:rsidRPr="00712412">
        <w:rPr>
          <w:rFonts w:ascii="Arial" w:hAnsi="Arial" w:cs="Arial"/>
          <w:sz w:val="24"/>
        </w:rPr>
        <w:t>cy forces (NSA)</w:t>
      </w:r>
      <w:r w:rsidRPr="00712412">
        <w:rPr>
          <w:rFonts w:ascii="Arial" w:hAnsi="Arial" w:cs="Arial"/>
          <w:sz w:val="24"/>
        </w:rPr>
        <w:t xml:space="preserve"> broke into the house of Hoda Abdelmoniem in Cairo at 1:30 am, ransacked it, and took her</w:t>
      </w:r>
      <w:r w:rsidR="00D35EAA" w:rsidRPr="00712412">
        <w:rPr>
          <w:rFonts w:ascii="Arial" w:hAnsi="Arial" w:cs="Arial"/>
          <w:sz w:val="24"/>
        </w:rPr>
        <w:t xml:space="preserve"> away</w:t>
      </w:r>
      <w:r w:rsidRPr="00712412">
        <w:rPr>
          <w:rFonts w:ascii="Arial" w:hAnsi="Arial" w:cs="Arial"/>
          <w:sz w:val="24"/>
        </w:rPr>
        <w:t xml:space="preserve"> blindfolded. </w:t>
      </w:r>
      <w:r w:rsidR="00711A2F" w:rsidRPr="00712412">
        <w:rPr>
          <w:rFonts w:ascii="Arial" w:hAnsi="Arial" w:cs="Arial"/>
          <w:sz w:val="24"/>
        </w:rPr>
        <w:t>She</w:t>
      </w:r>
      <w:r w:rsidR="006C422B" w:rsidRPr="00712412">
        <w:rPr>
          <w:rFonts w:ascii="Arial" w:hAnsi="Arial" w:cs="Arial"/>
          <w:sz w:val="24"/>
        </w:rPr>
        <w:t xml:space="preserve"> was subjected to enforced </w:t>
      </w:r>
      <w:r w:rsidR="00B15003" w:rsidRPr="00712412">
        <w:rPr>
          <w:rFonts w:ascii="Arial" w:hAnsi="Arial" w:cs="Arial"/>
          <w:sz w:val="24"/>
        </w:rPr>
        <w:t xml:space="preserve">disappearance for three weeks after her arrest until she was brought to the Supreme State Security Prosecution (SSSP) for investigation. She was then taken back to an undisclosed location. Her family briefly saw her again on November </w:t>
      </w:r>
      <w:r w:rsidR="00976173" w:rsidRPr="00712412">
        <w:rPr>
          <w:rFonts w:ascii="Arial" w:hAnsi="Arial" w:cs="Arial"/>
          <w:sz w:val="24"/>
        </w:rPr>
        <w:t>24 and 28</w:t>
      </w:r>
      <w:r w:rsidR="00976173">
        <w:rPr>
          <w:rFonts w:ascii="Arial" w:hAnsi="Arial" w:cs="Arial"/>
          <w:sz w:val="24"/>
        </w:rPr>
        <w:t xml:space="preserve">, </w:t>
      </w:r>
      <w:r w:rsidR="00B15003" w:rsidRPr="00712412">
        <w:rPr>
          <w:rFonts w:ascii="Arial" w:hAnsi="Arial" w:cs="Arial"/>
          <w:sz w:val="24"/>
        </w:rPr>
        <w:t xml:space="preserve">2018 at the SSSP office. She was subjected to enforced disappearance again between December </w:t>
      </w:r>
      <w:r w:rsidR="00976173" w:rsidRPr="00712412">
        <w:rPr>
          <w:rFonts w:ascii="Arial" w:hAnsi="Arial" w:cs="Arial"/>
          <w:sz w:val="24"/>
        </w:rPr>
        <w:t>2</w:t>
      </w:r>
      <w:r w:rsidR="00976173">
        <w:rPr>
          <w:rFonts w:ascii="Arial" w:hAnsi="Arial" w:cs="Arial"/>
          <w:sz w:val="24"/>
        </w:rPr>
        <w:t xml:space="preserve">, </w:t>
      </w:r>
      <w:proofErr w:type="gramStart"/>
      <w:r w:rsidR="003D6F49" w:rsidRPr="00712412">
        <w:rPr>
          <w:rFonts w:ascii="Arial" w:hAnsi="Arial" w:cs="Arial"/>
          <w:sz w:val="24"/>
        </w:rPr>
        <w:t>2018</w:t>
      </w:r>
      <w:proofErr w:type="gramEnd"/>
      <w:r w:rsidR="00B15003" w:rsidRPr="00712412">
        <w:rPr>
          <w:rFonts w:ascii="Arial" w:hAnsi="Arial" w:cs="Arial"/>
          <w:sz w:val="24"/>
        </w:rPr>
        <w:t xml:space="preserve"> and January </w:t>
      </w:r>
      <w:r w:rsidR="003D6F49" w:rsidRPr="00712412">
        <w:rPr>
          <w:rFonts w:ascii="Arial" w:hAnsi="Arial" w:cs="Arial"/>
          <w:sz w:val="24"/>
        </w:rPr>
        <w:t>14</w:t>
      </w:r>
      <w:r w:rsidR="003D6F49">
        <w:rPr>
          <w:rFonts w:ascii="Arial" w:hAnsi="Arial" w:cs="Arial"/>
          <w:sz w:val="24"/>
        </w:rPr>
        <w:t xml:space="preserve">, </w:t>
      </w:r>
      <w:r w:rsidR="00B15003" w:rsidRPr="00712412">
        <w:rPr>
          <w:rFonts w:ascii="Arial" w:hAnsi="Arial" w:cs="Arial"/>
          <w:sz w:val="24"/>
        </w:rPr>
        <w:t>2019, as authorities refused to disclose her whereabouts to</w:t>
      </w:r>
      <w:r w:rsidR="00711A2F" w:rsidRPr="00712412">
        <w:rPr>
          <w:rFonts w:ascii="Arial" w:hAnsi="Arial" w:cs="Arial"/>
          <w:sz w:val="24"/>
        </w:rPr>
        <w:t xml:space="preserve"> relatives </w:t>
      </w:r>
      <w:r w:rsidR="00B15003" w:rsidRPr="00712412">
        <w:rPr>
          <w:rFonts w:ascii="Arial" w:hAnsi="Arial" w:cs="Arial"/>
          <w:sz w:val="24"/>
        </w:rPr>
        <w:t>and lawyers.</w:t>
      </w:r>
      <w:r w:rsidR="00040C7F" w:rsidRPr="00712412">
        <w:rPr>
          <w:rFonts w:ascii="Arial" w:hAnsi="Arial" w:cs="Arial"/>
          <w:sz w:val="24"/>
        </w:rPr>
        <w:t xml:space="preserve"> </w:t>
      </w:r>
    </w:p>
    <w:p w14:paraId="3CCFC230" w14:textId="77777777" w:rsidR="00FB38CD" w:rsidRPr="00F94CFD" w:rsidRDefault="00FB38CD" w:rsidP="00750E88">
      <w:pPr>
        <w:spacing w:after="0" w:line="240" w:lineRule="auto"/>
        <w:rPr>
          <w:rFonts w:ascii="Arial" w:hAnsi="Arial" w:cs="Arial"/>
          <w:szCs w:val="18"/>
        </w:rPr>
      </w:pPr>
    </w:p>
    <w:p w14:paraId="1462D5B0" w14:textId="11988E0D" w:rsidR="00750E88" w:rsidRDefault="00CE3D33" w:rsidP="00750E88">
      <w:pPr>
        <w:spacing w:after="0" w:line="240" w:lineRule="auto"/>
        <w:rPr>
          <w:rFonts w:ascii="Arial" w:hAnsi="Arial" w:cs="Arial"/>
          <w:sz w:val="24"/>
        </w:rPr>
      </w:pPr>
      <w:r w:rsidRPr="00712412">
        <w:rPr>
          <w:rFonts w:ascii="Arial" w:hAnsi="Arial" w:cs="Arial"/>
          <w:sz w:val="24"/>
        </w:rPr>
        <w:t>On November</w:t>
      </w:r>
      <w:r w:rsidR="008679C4" w:rsidRPr="00712412">
        <w:rPr>
          <w:rFonts w:ascii="Arial" w:hAnsi="Arial" w:cs="Arial"/>
          <w:sz w:val="24"/>
        </w:rPr>
        <w:t xml:space="preserve"> </w:t>
      </w:r>
      <w:r w:rsidR="00DE4E7F" w:rsidRPr="00712412">
        <w:rPr>
          <w:rFonts w:ascii="Arial" w:hAnsi="Arial" w:cs="Arial"/>
          <w:sz w:val="24"/>
        </w:rPr>
        <w:t>30</w:t>
      </w:r>
      <w:r w:rsidR="00DE4E7F">
        <w:rPr>
          <w:rFonts w:ascii="Arial" w:hAnsi="Arial" w:cs="Arial"/>
          <w:sz w:val="24"/>
        </w:rPr>
        <w:t xml:space="preserve">, </w:t>
      </w:r>
      <w:r w:rsidR="008679C4" w:rsidRPr="00712412">
        <w:rPr>
          <w:rFonts w:ascii="Arial" w:hAnsi="Arial" w:cs="Arial"/>
          <w:sz w:val="24"/>
        </w:rPr>
        <w:t>2020</w:t>
      </w:r>
      <w:r w:rsidRPr="00712412">
        <w:rPr>
          <w:rFonts w:ascii="Arial" w:hAnsi="Arial" w:cs="Arial"/>
          <w:sz w:val="24"/>
        </w:rPr>
        <w:t>,</w:t>
      </w:r>
      <w:r w:rsidR="004D0FBE" w:rsidRPr="00712412">
        <w:rPr>
          <w:rFonts w:ascii="Arial" w:hAnsi="Arial" w:cs="Arial"/>
          <w:sz w:val="24"/>
        </w:rPr>
        <w:t xml:space="preserve"> her</w:t>
      </w:r>
      <w:r w:rsidRPr="00712412">
        <w:rPr>
          <w:rFonts w:ascii="Arial" w:hAnsi="Arial" w:cs="Arial"/>
          <w:sz w:val="24"/>
        </w:rPr>
        <w:t xml:space="preserve"> family learned from other prisoners</w:t>
      </w:r>
      <w:r w:rsidR="00D35EAA" w:rsidRPr="00712412">
        <w:rPr>
          <w:rFonts w:ascii="Arial" w:hAnsi="Arial" w:cs="Arial"/>
          <w:sz w:val="24"/>
        </w:rPr>
        <w:t>’ relatives</w:t>
      </w:r>
      <w:r w:rsidRPr="00712412">
        <w:rPr>
          <w:rFonts w:ascii="Arial" w:hAnsi="Arial" w:cs="Arial"/>
          <w:sz w:val="24"/>
        </w:rPr>
        <w:t xml:space="preserve"> that she was taken to the prison hospital before being transferred to </w:t>
      </w:r>
      <w:r w:rsidR="00C205C0" w:rsidRPr="00712412">
        <w:rPr>
          <w:rFonts w:ascii="Arial" w:hAnsi="Arial" w:cs="Arial"/>
          <w:sz w:val="24"/>
        </w:rPr>
        <w:t xml:space="preserve">an </w:t>
      </w:r>
      <w:r w:rsidRPr="00712412">
        <w:rPr>
          <w:rFonts w:ascii="Arial" w:hAnsi="Arial" w:cs="Arial"/>
          <w:sz w:val="24"/>
        </w:rPr>
        <w:t>external hospital after suffering from severe pain. While he</w:t>
      </w:r>
      <w:r w:rsidR="008D4D1C" w:rsidRPr="00712412">
        <w:rPr>
          <w:rFonts w:ascii="Arial" w:hAnsi="Arial" w:cs="Arial"/>
          <w:sz w:val="24"/>
        </w:rPr>
        <w:t>r family</w:t>
      </w:r>
      <w:r w:rsidRPr="00712412">
        <w:rPr>
          <w:rFonts w:ascii="Arial" w:hAnsi="Arial" w:cs="Arial"/>
          <w:sz w:val="24"/>
        </w:rPr>
        <w:t xml:space="preserve"> ha</w:t>
      </w:r>
      <w:r w:rsidR="008D4D1C" w:rsidRPr="00712412">
        <w:rPr>
          <w:rFonts w:ascii="Arial" w:hAnsi="Arial" w:cs="Arial"/>
          <w:sz w:val="24"/>
        </w:rPr>
        <w:t>s</w:t>
      </w:r>
      <w:r w:rsidRPr="00712412">
        <w:rPr>
          <w:rFonts w:ascii="Arial" w:hAnsi="Arial" w:cs="Arial"/>
          <w:sz w:val="24"/>
        </w:rPr>
        <w:t xml:space="preserve"> been denied access to her medical records by prison authorities and therefore do</w:t>
      </w:r>
      <w:r w:rsidR="008D4D1C" w:rsidRPr="00712412">
        <w:rPr>
          <w:rFonts w:ascii="Arial" w:hAnsi="Arial" w:cs="Arial"/>
          <w:sz w:val="24"/>
        </w:rPr>
        <w:t>esn</w:t>
      </w:r>
      <w:r w:rsidRPr="00712412">
        <w:rPr>
          <w:rFonts w:ascii="Arial" w:hAnsi="Arial" w:cs="Arial"/>
          <w:sz w:val="24"/>
        </w:rPr>
        <w:t xml:space="preserve">’t have detailed information about her condition, they were informed by other prisoners’ families that one of her kidneys </w:t>
      </w:r>
      <w:r w:rsidR="00413775" w:rsidRPr="00712412">
        <w:rPr>
          <w:rFonts w:ascii="Arial" w:hAnsi="Arial" w:cs="Arial"/>
          <w:sz w:val="24"/>
        </w:rPr>
        <w:t xml:space="preserve">had </w:t>
      </w:r>
      <w:r w:rsidRPr="00712412">
        <w:rPr>
          <w:rFonts w:ascii="Arial" w:hAnsi="Arial" w:cs="Arial"/>
          <w:sz w:val="24"/>
        </w:rPr>
        <w:t>failed, while the other was functioning poorly. On December</w:t>
      </w:r>
      <w:r w:rsidR="00D35EAA" w:rsidRPr="00712412">
        <w:rPr>
          <w:rFonts w:ascii="Arial" w:hAnsi="Arial" w:cs="Arial"/>
          <w:sz w:val="24"/>
        </w:rPr>
        <w:t xml:space="preserve"> </w:t>
      </w:r>
      <w:r w:rsidR="00A77CF8" w:rsidRPr="00712412">
        <w:rPr>
          <w:rFonts w:ascii="Arial" w:hAnsi="Arial" w:cs="Arial"/>
          <w:sz w:val="24"/>
        </w:rPr>
        <w:t>1</w:t>
      </w:r>
      <w:r w:rsidR="00A77CF8">
        <w:rPr>
          <w:rFonts w:ascii="Arial" w:hAnsi="Arial" w:cs="Arial"/>
          <w:sz w:val="24"/>
        </w:rPr>
        <w:t xml:space="preserve">, </w:t>
      </w:r>
      <w:r w:rsidR="00D35EAA" w:rsidRPr="00712412">
        <w:rPr>
          <w:rFonts w:ascii="Arial" w:hAnsi="Arial" w:cs="Arial"/>
          <w:sz w:val="24"/>
        </w:rPr>
        <w:t>2020</w:t>
      </w:r>
      <w:r w:rsidRPr="00712412">
        <w:rPr>
          <w:rFonts w:ascii="Arial" w:hAnsi="Arial" w:cs="Arial"/>
          <w:sz w:val="24"/>
        </w:rPr>
        <w:t>, the</w:t>
      </w:r>
      <w:r w:rsidR="004D0FBE" w:rsidRPr="00712412">
        <w:rPr>
          <w:rFonts w:ascii="Arial" w:hAnsi="Arial" w:cs="Arial"/>
          <w:sz w:val="24"/>
        </w:rPr>
        <w:t xml:space="preserve"> </w:t>
      </w:r>
      <w:r w:rsidR="0077264B" w:rsidRPr="00712412">
        <w:rPr>
          <w:rFonts w:ascii="Arial" w:hAnsi="Arial" w:cs="Arial"/>
          <w:sz w:val="24"/>
        </w:rPr>
        <w:t xml:space="preserve">Ministry of Interior </w:t>
      </w:r>
      <w:r w:rsidR="00D35EAA" w:rsidRPr="00712412">
        <w:rPr>
          <w:rFonts w:ascii="Arial" w:hAnsi="Arial" w:cs="Arial"/>
          <w:sz w:val="24"/>
        </w:rPr>
        <w:t>publicly claimed</w:t>
      </w:r>
      <w:r w:rsidRPr="00712412">
        <w:rPr>
          <w:rFonts w:ascii="Arial" w:hAnsi="Arial" w:cs="Arial"/>
          <w:sz w:val="24"/>
        </w:rPr>
        <w:t xml:space="preserve"> that </w:t>
      </w:r>
      <w:r w:rsidR="00D35EAA" w:rsidRPr="00712412">
        <w:rPr>
          <w:rFonts w:ascii="Arial" w:hAnsi="Arial" w:cs="Arial"/>
          <w:sz w:val="24"/>
        </w:rPr>
        <w:t xml:space="preserve">she </w:t>
      </w:r>
      <w:r w:rsidRPr="00712412">
        <w:rPr>
          <w:rFonts w:ascii="Arial" w:hAnsi="Arial" w:cs="Arial"/>
          <w:sz w:val="24"/>
        </w:rPr>
        <w:t xml:space="preserve">has been provided with </w:t>
      </w:r>
      <w:r w:rsidR="003A5701" w:rsidRPr="00712412">
        <w:rPr>
          <w:rFonts w:ascii="Arial" w:hAnsi="Arial" w:cs="Arial"/>
          <w:sz w:val="24"/>
        </w:rPr>
        <w:t>health</w:t>
      </w:r>
      <w:r w:rsidRPr="00712412">
        <w:rPr>
          <w:rFonts w:ascii="Arial" w:hAnsi="Arial" w:cs="Arial"/>
          <w:sz w:val="24"/>
        </w:rPr>
        <w:t xml:space="preserve">care and does not suffer from serious medical conditions. </w:t>
      </w:r>
      <w:r w:rsidR="007D757E" w:rsidRPr="00712412">
        <w:rPr>
          <w:rFonts w:ascii="Arial" w:hAnsi="Arial" w:cs="Arial"/>
          <w:sz w:val="24"/>
        </w:rPr>
        <w:t xml:space="preserve">During a court hearing held on October </w:t>
      </w:r>
      <w:r w:rsidR="00A77CF8" w:rsidRPr="00712412">
        <w:rPr>
          <w:rFonts w:ascii="Arial" w:hAnsi="Arial" w:cs="Arial"/>
          <w:sz w:val="24"/>
        </w:rPr>
        <w:t>11</w:t>
      </w:r>
      <w:r w:rsidR="00A77CF8">
        <w:rPr>
          <w:rFonts w:ascii="Arial" w:hAnsi="Arial" w:cs="Arial"/>
          <w:sz w:val="24"/>
        </w:rPr>
        <w:t xml:space="preserve">, </w:t>
      </w:r>
      <w:r w:rsidR="007D757E" w:rsidRPr="00712412">
        <w:rPr>
          <w:rFonts w:ascii="Arial" w:hAnsi="Arial" w:cs="Arial"/>
          <w:sz w:val="24"/>
        </w:rPr>
        <w:t>2021,</w:t>
      </w:r>
      <w:r w:rsidR="005F5A4E" w:rsidRPr="00712412">
        <w:rPr>
          <w:rFonts w:ascii="Arial" w:hAnsi="Arial" w:cs="Arial"/>
          <w:sz w:val="24"/>
        </w:rPr>
        <w:t xml:space="preserve"> she</w:t>
      </w:r>
      <w:r w:rsidR="007D757E" w:rsidRPr="00712412">
        <w:rPr>
          <w:rFonts w:ascii="Arial" w:hAnsi="Arial" w:cs="Arial"/>
          <w:sz w:val="24"/>
        </w:rPr>
        <w:t xml:space="preserve"> told the judges that the prison doctor said she required a cardiac </w:t>
      </w:r>
      <w:r w:rsidR="005F5A4E" w:rsidRPr="00712412">
        <w:rPr>
          <w:rFonts w:ascii="Arial" w:hAnsi="Arial" w:cs="Arial"/>
          <w:sz w:val="24"/>
        </w:rPr>
        <w:t>catheterization and</w:t>
      </w:r>
      <w:r w:rsidR="007D757E" w:rsidRPr="00712412">
        <w:rPr>
          <w:rFonts w:ascii="Arial" w:hAnsi="Arial" w:cs="Arial"/>
          <w:sz w:val="24"/>
        </w:rPr>
        <w:t xml:space="preserve"> requested her release on medical grounds.</w:t>
      </w:r>
    </w:p>
    <w:p w14:paraId="0ADFCD04" w14:textId="77777777" w:rsidR="00F94CFD" w:rsidRPr="00F94CFD" w:rsidRDefault="00F94CFD" w:rsidP="00750E88">
      <w:pPr>
        <w:spacing w:after="0" w:line="240" w:lineRule="auto"/>
        <w:rPr>
          <w:rFonts w:ascii="Arial" w:hAnsi="Arial" w:cs="Arial"/>
          <w:szCs w:val="18"/>
        </w:rPr>
      </w:pPr>
    </w:p>
    <w:p w14:paraId="50DF0CC7" w14:textId="3E0B9F35" w:rsidR="0065145A" w:rsidRPr="003A27F6" w:rsidRDefault="006A52A8" w:rsidP="00750E88">
      <w:pPr>
        <w:spacing w:after="0" w:line="240" w:lineRule="auto"/>
        <w:rPr>
          <w:rFonts w:ascii="Arial" w:hAnsi="Arial" w:cs="Arial"/>
          <w:sz w:val="24"/>
        </w:rPr>
      </w:pPr>
      <w:r w:rsidRPr="00712412">
        <w:rPr>
          <w:rFonts w:ascii="Arial" w:hAnsi="Arial" w:cs="Arial"/>
          <w:sz w:val="24"/>
        </w:rPr>
        <w:t xml:space="preserve">On March </w:t>
      </w:r>
      <w:r w:rsidR="00AE07AE" w:rsidRPr="00712412">
        <w:rPr>
          <w:rFonts w:ascii="Arial" w:hAnsi="Arial" w:cs="Arial"/>
          <w:sz w:val="24"/>
        </w:rPr>
        <w:t>5</w:t>
      </w:r>
      <w:r w:rsidR="00AE07AE">
        <w:rPr>
          <w:rFonts w:ascii="Arial" w:hAnsi="Arial" w:cs="Arial"/>
          <w:sz w:val="24"/>
        </w:rPr>
        <w:t xml:space="preserve">, </w:t>
      </w:r>
      <w:r w:rsidRPr="00712412">
        <w:rPr>
          <w:rFonts w:ascii="Arial" w:hAnsi="Arial" w:cs="Arial"/>
          <w:sz w:val="24"/>
        </w:rPr>
        <w:t xml:space="preserve">2023, an </w:t>
      </w:r>
      <w:r w:rsidR="0037324F" w:rsidRPr="00712412">
        <w:rPr>
          <w:rFonts w:ascii="Arial" w:hAnsi="Arial" w:cs="Arial"/>
          <w:sz w:val="24"/>
        </w:rPr>
        <w:t xml:space="preserve">Emergency State Security Court </w:t>
      </w:r>
      <w:r w:rsidR="0037324F">
        <w:rPr>
          <w:rFonts w:ascii="Arial" w:hAnsi="Arial" w:cs="Arial"/>
          <w:sz w:val="24"/>
        </w:rPr>
        <w:t>(</w:t>
      </w:r>
      <w:r w:rsidRPr="00712412">
        <w:rPr>
          <w:rFonts w:ascii="Arial" w:hAnsi="Arial" w:cs="Arial"/>
          <w:sz w:val="24"/>
        </w:rPr>
        <w:t>ESSC</w:t>
      </w:r>
      <w:r w:rsidR="0037324F">
        <w:rPr>
          <w:rFonts w:ascii="Arial" w:hAnsi="Arial" w:cs="Arial"/>
          <w:sz w:val="24"/>
        </w:rPr>
        <w:t>)</w:t>
      </w:r>
      <w:r w:rsidRPr="00712412">
        <w:rPr>
          <w:rFonts w:ascii="Arial" w:hAnsi="Arial" w:cs="Arial"/>
          <w:sz w:val="24"/>
        </w:rPr>
        <w:t xml:space="preserve"> convicted </w:t>
      </w:r>
      <w:r w:rsidR="004A4581" w:rsidRPr="00712412">
        <w:rPr>
          <w:rFonts w:ascii="Arial" w:hAnsi="Arial" w:cs="Arial"/>
          <w:sz w:val="24"/>
        </w:rPr>
        <w:t>30 defendants</w:t>
      </w:r>
      <w:r w:rsidRPr="00712412">
        <w:rPr>
          <w:rFonts w:ascii="Arial" w:hAnsi="Arial" w:cs="Arial"/>
          <w:sz w:val="24"/>
        </w:rPr>
        <w:t xml:space="preserve"> and sentenced them to prison terms ranging from five years to life; one defendant was acquitted. </w:t>
      </w:r>
      <w:r w:rsidR="0065145A" w:rsidRPr="00712412">
        <w:rPr>
          <w:rFonts w:ascii="Arial" w:hAnsi="Arial" w:cs="Arial"/>
          <w:sz w:val="24"/>
        </w:rPr>
        <w:t>Hoda Abdelmoniem was sentenced to five years’ imprisonment on charges of joining, financing</w:t>
      </w:r>
      <w:r w:rsidR="0060004F">
        <w:rPr>
          <w:rFonts w:ascii="Arial" w:hAnsi="Arial" w:cs="Arial"/>
          <w:sz w:val="24"/>
        </w:rPr>
        <w:t>,</w:t>
      </w:r>
      <w:r w:rsidR="0065145A" w:rsidRPr="00712412">
        <w:rPr>
          <w:rFonts w:ascii="Arial" w:hAnsi="Arial" w:cs="Arial"/>
          <w:sz w:val="24"/>
        </w:rPr>
        <w:t xml:space="preserve"> and supporting a “terrorist group”</w:t>
      </w:r>
      <w:r w:rsidR="00262418">
        <w:rPr>
          <w:rFonts w:ascii="Arial" w:hAnsi="Arial" w:cs="Arial"/>
          <w:sz w:val="24"/>
        </w:rPr>
        <w:t>. She</w:t>
      </w:r>
      <w:r w:rsidR="000553FB">
        <w:rPr>
          <w:rFonts w:ascii="Arial" w:hAnsi="Arial" w:cs="Arial"/>
          <w:sz w:val="24"/>
        </w:rPr>
        <w:t xml:space="preserve"> </w:t>
      </w:r>
      <w:r w:rsidR="000553FB" w:rsidRPr="003A27F6">
        <w:rPr>
          <w:rFonts w:ascii="Arial" w:hAnsi="Arial" w:cs="Arial"/>
          <w:sz w:val="24"/>
        </w:rPr>
        <w:t xml:space="preserve">and the 30 </w:t>
      </w:r>
      <w:r w:rsidR="009E4F13" w:rsidRPr="003A27F6">
        <w:rPr>
          <w:rFonts w:ascii="Arial" w:hAnsi="Arial" w:cs="Arial"/>
          <w:sz w:val="24"/>
        </w:rPr>
        <w:t>other defendants</w:t>
      </w:r>
      <w:r w:rsidR="000553FB" w:rsidRPr="003A27F6">
        <w:rPr>
          <w:rFonts w:ascii="Arial" w:hAnsi="Arial" w:cs="Arial"/>
          <w:sz w:val="24"/>
        </w:rPr>
        <w:t xml:space="preserve"> were </w:t>
      </w:r>
      <w:r w:rsidR="0065145A" w:rsidRPr="003A27F6">
        <w:rPr>
          <w:rFonts w:ascii="Arial" w:hAnsi="Arial" w:cs="Arial"/>
          <w:sz w:val="24"/>
        </w:rPr>
        <w:t>add</w:t>
      </w:r>
      <w:r w:rsidR="005F5A4E" w:rsidRPr="003A27F6">
        <w:rPr>
          <w:rFonts w:ascii="Arial" w:hAnsi="Arial" w:cs="Arial"/>
          <w:sz w:val="24"/>
        </w:rPr>
        <w:t>ed</w:t>
      </w:r>
      <w:r w:rsidR="0065145A" w:rsidRPr="003A27F6">
        <w:rPr>
          <w:rFonts w:ascii="Arial" w:hAnsi="Arial" w:cs="Arial"/>
          <w:sz w:val="24"/>
        </w:rPr>
        <w:t xml:space="preserve"> to the “list of terrorists”</w:t>
      </w:r>
      <w:r w:rsidR="000553FB" w:rsidRPr="003A27F6">
        <w:rPr>
          <w:rFonts w:ascii="Arial" w:hAnsi="Arial" w:cs="Arial"/>
          <w:sz w:val="24"/>
        </w:rPr>
        <w:t>.</w:t>
      </w:r>
      <w:r w:rsidR="0065145A" w:rsidRPr="003A27F6">
        <w:rPr>
          <w:rFonts w:ascii="Arial" w:hAnsi="Arial" w:cs="Arial"/>
          <w:sz w:val="24"/>
        </w:rPr>
        <w:t xml:space="preserve"> Verdicts by ESSCs are not subject to appeal. Only the president retains the power to authorize, quash or commute sentences</w:t>
      </w:r>
      <w:r w:rsidR="00DD0C37" w:rsidRPr="003A27F6">
        <w:rPr>
          <w:rFonts w:ascii="Arial" w:hAnsi="Arial" w:cs="Arial"/>
          <w:sz w:val="24"/>
        </w:rPr>
        <w:t>,</w:t>
      </w:r>
      <w:r w:rsidR="0065145A" w:rsidRPr="003A27F6">
        <w:rPr>
          <w:rFonts w:ascii="Arial" w:hAnsi="Arial" w:cs="Arial"/>
          <w:sz w:val="24"/>
        </w:rPr>
        <w:t xml:space="preserve"> or to order a retrial. </w:t>
      </w:r>
    </w:p>
    <w:p w14:paraId="4ABEE431" w14:textId="77777777" w:rsidR="00BE381E" w:rsidRPr="003A27F6" w:rsidRDefault="00BE381E" w:rsidP="00750E88">
      <w:pPr>
        <w:spacing w:after="0" w:line="240" w:lineRule="auto"/>
        <w:rPr>
          <w:rFonts w:ascii="Arial" w:hAnsi="Arial" w:cs="Arial"/>
          <w:szCs w:val="18"/>
        </w:rPr>
      </w:pPr>
    </w:p>
    <w:p w14:paraId="7975E644" w14:textId="580B55D2" w:rsidR="00566515" w:rsidRDefault="008E51C3" w:rsidP="00750E88">
      <w:pPr>
        <w:spacing w:after="0" w:line="240" w:lineRule="auto"/>
        <w:rPr>
          <w:rFonts w:ascii="Arial" w:hAnsi="Arial" w:cs="Arial"/>
          <w:sz w:val="24"/>
        </w:rPr>
      </w:pPr>
      <w:r w:rsidRPr="003A27F6">
        <w:rPr>
          <w:rFonts w:ascii="Arial" w:hAnsi="Arial" w:cs="Arial"/>
          <w:sz w:val="24"/>
        </w:rPr>
        <w:t>On June</w:t>
      </w:r>
      <w:r w:rsidR="009A7B63" w:rsidRPr="003A27F6">
        <w:rPr>
          <w:rFonts w:ascii="Arial" w:hAnsi="Arial" w:cs="Arial"/>
          <w:sz w:val="24"/>
        </w:rPr>
        <w:t xml:space="preserve"> </w:t>
      </w:r>
      <w:r w:rsidR="00625E9F" w:rsidRPr="003A27F6">
        <w:rPr>
          <w:rFonts w:ascii="Arial" w:hAnsi="Arial" w:cs="Arial"/>
          <w:sz w:val="24"/>
        </w:rPr>
        <w:t xml:space="preserve">8, </w:t>
      </w:r>
      <w:r w:rsidR="009A7B63" w:rsidRPr="003A27F6">
        <w:rPr>
          <w:rFonts w:ascii="Arial" w:hAnsi="Arial" w:cs="Arial"/>
          <w:sz w:val="24"/>
        </w:rPr>
        <w:t>2023</w:t>
      </w:r>
      <w:r w:rsidRPr="003A27F6">
        <w:rPr>
          <w:rFonts w:ascii="Arial" w:hAnsi="Arial" w:cs="Arial"/>
          <w:sz w:val="24"/>
        </w:rPr>
        <w:t xml:space="preserve">, </w:t>
      </w:r>
      <w:r w:rsidR="00436147" w:rsidRPr="003A27F6">
        <w:rPr>
          <w:rFonts w:ascii="Arial" w:hAnsi="Arial" w:cs="Arial"/>
          <w:sz w:val="24"/>
        </w:rPr>
        <w:t>her</w:t>
      </w:r>
      <w:r w:rsidRPr="003A27F6">
        <w:rPr>
          <w:rFonts w:ascii="Arial" w:hAnsi="Arial" w:cs="Arial"/>
          <w:sz w:val="24"/>
        </w:rPr>
        <w:t xml:space="preserve"> family learned that she was transferred to 10th of Ramadan prison from al-</w:t>
      </w:r>
      <w:proofErr w:type="spellStart"/>
      <w:r w:rsidR="008E2AB8" w:rsidRPr="003A27F6">
        <w:rPr>
          <w:rFonts w:ascii="Arial" w:hAnsi="Arial" w:cs="Arial"/>
          <w:sz w:val="24"/>
        </w:rPr>
        <w:t>Q</w:t>
      </w:r>
      <w:r w:rsidRPr="003A27F6">
        <w:rPr>
          <w:rFonts w:ascii="Arial" w:hAnsi="Arial" w:cs="Arial"/>
          <w:sz w:val="24"/>
        </w:rPr>
        <w:t>anater</w:t>
      </w:r>
      <w:proofErr w:type="spellEnd"/>
      <w:r w:rsidRPr="003A27F6">
        <w:rPr>
          <w:rFonts w:ascii="Arial" w:hAnsi="Arial" w:cs="Arial"/>
          <w:sz w:val="24"/>
        </w:rPr>
        <w:t xml:space="preserve"> </w:t>
      </w:r>
      <w:r w:rsidR="00732B9B" w:rsidRPr="003A27F6">
        <w:rPr>
          <w:rFonts w:ascii="Arial" w:hAnsi="Arial" w:cs="Arial"/>
          <w:sz w:val="24"/>
        </w:rPr>
        <w:t xml:space="preserve">women’s </w:t>
      </w:r>
      <w:r w:rsidRPr="003A27F6">
        <w:rPr>
          <w:rFonts w:ascii="Arial" w:hAnsi="Arial" w:cs="Arial"/>
          <w:sz w:val="24"/>
        </w:rPr>
        <w:t>prison; and were able to visit her for the first time since August 202</w:t>
      </w:r>
      <w:r w:rsidR="00813677" w:rsidRPr="003A27F6">
        <w:rPr>
          <w:rFonts w:ascii="Arial" w:hAnsi="Arial" w:cs="Arial"/>
          <w:sz w:val="24"/>
        </w:rPr>
        <w:t>2</w:t>
      </w:r>
      <w:r w:rsidRPr="003A27F6">
        <w:rPr>
          <w:rFonts w:ascii="Arial" w:hAnsi="Arial" w:cs="Arial"/>
          <w:sz w:val="24"/>
        </w:rPr>
        <w:t xml:space="preserve">. She told them during the </w:t>
      </w:r>
      <w:r w:rsidR="00813677" w:rsidRPr="003A27F6">
        <w:rPr>
          <w:rFonts w:ascii="Arial" w:hAnsi="Arial" w:cs="Arial"/>
          <w:sz w:val="24"/>
        </w:rPr>
        <w:t xml:space="preserve">visit that </w:t>
      </w:r>
      <w:r w:rsidR="002774A4" w:rsidRPr="003A27F6">
        <w:rPr>
          <w:rFonts w:ascii="Arial" w:hAnsi="Arial" w:cs="Arial"/>
          <w:sz w:val="24"/>
        </w:rPr>
        <w:t>p</w:t>
      </w:r>
      <w:r w:rsidR="001F7035" w:rsidRPr="003A27F6">
        <w:rPr>
          <w:rFonts w:ascii="Arial" w:hAnsi="Arial" w:cs="Arial"/>
          <w:sz w:val="24"/>
        </w:rPr>
        <w:t>rison authorities in al-</w:t>
      </w:r>
      <w:proofErr w:type="spellStart"/>
      <w:r w:rsidR="001F7035" w:rsidRPr="003A27F6">
        <w:rPr>
          <w:rFonts w:ascii="Arial" w:hAnsi="Arial" w:cs="Arial"/>
          <w:sz w:val="24"/>
        </w:rPr>
        <w:t>Qanater</w:t>
      </w:r>
      <w:proofErr w:type="spellEnd"/>
      <w:r w:rsidR="00732B9B" w:rsidRPr="003A27F6">
        <w:rPr>
          <w:rFonts w:ascii="Arial" w:hAnsi="Arial" w:cs="Arial"/>
          <w:sz w:val="24"/>
        </w:rPr>
        <w:t xml:space="preserve"> women’s</w:t>
      </w:r>
      <w:r w:rsidR="001F7035" w:rsidRPr="003A27F6">
        <w:rPr>
          <w:rFonts w:ascii="Arial" w:hAnsi="Arial" w:cs="Arial"/>
          <w:sz w:val="24"/>
        </w:rPr>
        <w:t xml:space="preserve"> prison confiscated</w:t>
      </w:r>
      <w:r w:rsidR="001F7035" w:rsidRPr="00712412">
        <w:rPr>
          <w:rFonts w:ascii="Arial" w:hAnsi="Arial" w:cs="Arial"/>
          <w:sz w:val="24"/>
        </w:rPr>
        <w:t xml:space="preserve"> of all </w:t>
      </w:r>
      <w:r w:rsidR="00970ADC" w:rsidRPr="00712412">
        <w:rPr>
          <w:rFonts w:ascii="Arial" w:hAnsi="Arial" w:cs="Arial"/>
          <w:sz w:val="24"/>
        </w:rPr>
        <w:t>her</w:t>
      </w:r>
      <w:r w:rsidR="001F7035" w:rsidRPr="00712412">
        <w:rPr>
          <w:rFonts w:ascii="Arial" w:hAnsi="Arial" w:cs="Arial"/>
          <w:sz w:val="24"/>
        </w:rPr>
        <w:t xml:space="preserve"> belongings including medicine and a radio before the transfer.</w:t>
      </w:r>
      <w:r w:rsidR="00610050" w:rsidRPr="00712412">
        <w:rPr>
          <w:rFonts w:ascii="Arial" w:hAnsi="Arial" w:cs="Arial"/>
          <w:sz w:val="24"/>
        </w:rPr>
        <w:t xml:space="preserve"> The confiscation of the radio means that </w:t>
      </w:r>
      <w:r w:rsidR="009844D7" w:rsidRPr="00712412">
        <w:rPr>
          <w:rFonts w:ascii="Arial" w:hAnsi="Arial" w:cs="Arial"/>
          <w:sz w:val="24"/>
        </w:rPr>
        <w:t>she no longer has access to news</w:t>
      </w:r>
      <w:r w:rsidR="00D27D46" w:rsidRPr="00712412">
        <w:rPr>
          <w:rFonts w:ascii="Arial" w:hAnsi="Arial" w:cs="Arial"/>
          <w:sz w:val="24"/>
        </w:rPr>
        <w:t xml:space="preserve"> in 10th of Ramadan prison. </w:t>
      </w:r>
    </w:p>
    <w:p w14:paraId="19EDE480" w14:textId="77777777" w:rsidR="00BE381E" w:rsidRPr="00F94CFD" w:rsidRDefault="00BE381E" w:rsidP="00750E88">
      <w:pPr>
        <w:spacing w:after="0" w:line="240" w:lineRule="auto"/>
        <w:rPr>
          <w:rFonts w:ascii="Arial" w:hAnsi="Arial" w:cs="Arial"/>
          <w:szCs w:val="18"/>
        </w:rPr>
      </w:pPr>
    </w:p>
    <w:p w14:paraId="72012E81" w14:textId="023DB109" w:rsidR="00926FC7" w:rsidRDefault="00BE2F49" w:rsidP="00750E88">
      <w:pPr>
        <w:spacing w:after="0" w:line="240" w:lineRule="auto"/>
        <w:rPr>
          <w:rFonts w:ascii="Arial" w:hAnsi="Arial" w:cs="Arial"/>
          <w:sz w:val="24"/>
        </w:rPr>
      </w:pPr>
      <w:r w:rsidRPr="00712412">
        <w:rPr>
          <w:rFonts w:ascii="Arial" w:hAnsi="Arial" w:cs="Arial"/>
          <w:sz w:val="24"/>
        </w:rPr>
        <w:t xml:space="preserve">On October </w:t>
      </w:r>
      <w:r w:rsidR="00470687" w:rsidRPr="00712412">
        <w:rPr>
          <w:rFonts w:ascii="Arial" w:hAnsi="Arial" w:cs="Arial"/>
          <w:sz w:val="24"/>
        </w:rPr>
        <w:t>25</w:t>
      </w:r>
      <w:r w:rsidR="00470687">
        <w:rPr>
          <w:rFonts w:ascii="Arial" w:hAnsi="Arial" w:cs="Arial"/>
          <w:sz w:val="24"/>
        </w:rPr>
        <w:t xml:space="preserve">, </w:t>
      </w:r>
      <w:r w:rsidRPr="00712412">
        <w:rPr>
          <w:rFonts w:ascii="Arial" w:hAnsi="Arial" w:cs="Arial"/>
          <w:sz w:val="24"/>
        </w:rPr>
        <w:t>2021, President Abdel Fattah Al-Sisi announced that he would not extend the state of emergency, in force since 2017</w:t>
      </w:r>
      <w:r w:rsidR="00711A2F" w:rsidRPr="00712412">
        <w:rPr>
          <w:rFonts w:ascii="Arial" w:hAnsi="Arial" w:cs="Arial"/>
          <w:sz w:val="24"/>
        </w:rPr>
        <w:t>, which allowed for the creation of ESSCs.</w:t>
      </w:r>
      <w:r w:rsidR="00140674" w:rsidRPr="00712412">
        <w:rPr>
          <w:rFonts w:ascii="Arial" w:hAnsi="Arial" w:cs="Arial"/>
          <w:sz w:val="24"/>
        </w:rPr>
        <w:t xml:space="preserve"> Article 19 of the law governing the state of emergency stipulates that ongoing trials are to continue even after the state of emergency is no longer in force. </w:t>
      </w:r>
      <w:r w:rsidR="009E4B3F" w:rsidRPr="00712412">
        <w:rPr>
          <w:rFonts w:ascii="Arial" w:hAnsi="Arial" w:cs="Arial"/>
          <w:sz w:val="24"/>
        </w:rPr>
        <w:t>F</w:t>
      </w:r>
      <w:r w:rsidR="00711A2F" w:rsidRPr="00712412">
        <w:rPr>
          <w:rFonts w:ascii="Arial" w:hAnsi="Arial" w:cs="Arial"/>
          <w:sz w:val="24"/>
        </w:rPr>
        <w:t>air trial violations include the right to have adequate time and facilities for the preparation of their defence, right to communicate with counsel of own choosing</w:t>
      </w:r>
      <w:r w:rsidR="00A432BF">
        <w:rPr>
          <w:rFonts w:ascii="Arial" w:hAnsi="Arial" w:cs="Arial"/>
          <w:sz w:val="24"/>
        </w:rPr>
        <w:t>,</w:t>
      </w:r>
      <w:r w:rsidR="00711A2F" w:rsidRPr="00712412">
        <w:rPr>
          <w:rFonts w:ascii="Arial" w:hAnsi="Arial" w:cs="Arial"/>
          <w:sz w:val="24"/>
        </w:rPr>
        <w:t xml:space="preserve"> and right to a public hearing. </w:t>
      </w:r>
      <w:r w:rsidR="009261A9" w:rsidRPr="00712412">
        <w:rPr>
          <w:rFonts w:ascii="Arial" w:hAnsi="Arial" w:cs="Arial"/>
          <w:sz w:val="24"/>
        </w:rPr>
        <w:t>J</w:t>
      </w:r>
      <w:r w:rsidR="00711A2F" w:rsidRPr="00712412">
        <w:rPr>
          <w:rFonts w:ascii="Arial" w:hAnsi="Arial" w:cs="Arial"/>
          <w:sz w:val="24"/>
        </w:rPr>
        <w:t>udges at the ESSC routinely deny requests by lawyers to photocopy casefiles, which in some cases exceed 2,000 pages, instead instruct them to review them in court.</w:t>
      </w:r>
    </w:p>
    <w:p w14:paraId="1A4E8741" w14:textId="77777777" w:rsidR="00F94CFD" w:rsidRPr="00F94CFD" w:rsidRDefault="00F94CFD" w:rsidP="00750E88">
      <w:pPr>
        <w:spacing w:after="0" w:line="240" w:lineRule="auto"/>
        <w:rPr>
          <w:rFonts w:ascii="Arial" w:hAnsi="Arial" w:cs="Arial"/>
          <w:szCs w:val="18"/>
        </w:rPr>
      </w:pPr>
    </w:p>
    <w:p w14:paraId="677E723D" w14:textId="60E94B4A" w:rsidR="005D2C37" w:rsidRPr="00712412" w:rsidRDefault="005D2C37" w:rsidP="00750E88">
      <w:pPr>
        <w:spacing w:after="0" w:line="240" w:lineRule="auto"/>
        <w:rPr>
          <w:rFonts w:ascii="Arial" w:hAnsi="Arial" w:cs="Arial"/>
          <w:sz w:val="24"/>
        </w:rPr>
      </w:pPr>
      <w:r w:rsidRPr="00F94CFD">
        <w:rPr>
          <w:rFonts w:ascii="Arial" w:hAnsi="Arial" w:cs="Arial"/>
          <w:b/>
          <w:bCs/>
          <w:sz w:val="24"/>
        </w:rPr>
        <w:t>PREFERRED LANGUAGE TO ADDRESS TARGET</w:t>
      </w:r>
      <w:r w:rsidRPr="00712412">
        <w:rPr>
          <w:rFonts w:ascii="Arial" w:hAnsi="Arial" w:cs="Arial"/>
          <w:sz w:val="24"/>
        </w:rPr>
        <w:t>:</w:t>
      </w:r>
      <w:r w:rsidR="0082127B" w:rsidRPr="00712412">
        <w:rPr>
          <w:rFonts w:ascii="Arial" w:hAnsi="Arial" w:cs="Arial"/>
          <w:sz w:val="24"/>
        </w:rPr>
        <w:t xml:space="preserve"> </w:t>
      </w:r>
      <w:r w:rsidR="00FB5030" w:rsidRPr="00712412">
        <w:rPr>
          <w:rFonts w:ascii="Arial" w:hAnsi="Arial" w:cs="Arial"/>
          <w:sz w:val="24"/>
        </w:rPr>
        <w:t>Arabic</w:t>
      </w:r>
      <w:r w:rsidR="00F94CFD">
        <w:rPr>
          <w:rFonts w:ascii="Arial" w:hAnsi="Arial" w:cs="Arial"/>
          <w:sz w:val="24"/>
        </w:rPr>
        <w:t xml:space="preserve">, </w:t>
      </w:r>
      <w:r w:rsidR="00FB5030" w:rsidRPr="00712412">
        <w:rPr>
          <w:rFonts w:ascii="Arial" w:hAnsi="Arial" w:cs="Arial"/>
          <w:sz w:val="24"/>
        </w:rPr>
        <w:t>English</w:t>
      </w:r>
      <w:r w:rsidR="00F94CFD">
        <w:rPr>
          <w:rFonts w:ascii="Arial" w:hAnsi="Arial" w:cs="Arial"/>
          <w:sz w:val="24"/>
        </w:rPr>
        <w:t>, or</w:t>
      </w:r>
      <w:r w:rsidRPr="00712412">
        <w:rPr>
          <w:rFonts w:ascii="Arial" w:hAnsi="Arial" w:cs="Arial"/>
          <w:sz w:val="24"/>
        </w:rPr>
        <w:t xml:space="preserve"> your own language.</w:t>
      </w:r>
    </w:p>
    <w:p w14:paraId="250FB6D6" w14:textId="77777777" w:rsidR="00671371" w:rsidRPr="00F94CFD" w:rsidRDefault="00671371" w:rsidP="00750E88">
      <w:pPr>
        <w:spacing w:after="0" w:line="240" w:lineRule="auto"/>
        <w:rPr>
          <w:rFonts w:ascii="Arial" w:hAnsi="Arial" w:cs="Arial"/>
          <w:szCs w:val="18"/>
        </w:rPr>
      </w:pPr>
    </w:p>
    <w:p w14:paraId="42594198" w14:textId="0D446BC9" w:rsidR="00671371" w:rsidRDefault="005D2C37" w:rsidP="00F94CFD">
      <w:pPr>
        <w:spacing w:after="0" w:line="240" w:lineRule="auto"/>
        <w:rPr>
          <w:rFonts w:ascii="Arial" w:hAnsi="Arial" w:cs="Arial"/>
          <w:sz w:val="24"/>
        </w:rPr>
      </w:pPr>
      <w:r w:rsidRPr="00F94CFD">
        <w:rPr>
          <w:rFonts w:ascii="Arial" w:hAnsi="Arial" w:cs="Arial"/>
          <w:b/>
          <w:bCs/>
          <w:sz w:val="24"/>
        </w:rPr>
        <w:t>PLEASE TAKE ACTION AS SOON AS POSSIBLE UNTIL</w:t>
      </w:r>
      <w:r w:rsidRPr="00712412">
        <w:rPr>
          <w:rFonts w:ascii="Arial" w:hAnsi="Arial" w:cs="Arial"/>
          <w:sz w:val="24"/>
        </w:rPr>
        <w:t>:</w:t>
      </w:r>
      <w:r w:rsidR="007B08BA" w:rsidRPr="00712412">
        <w:rPr>
          <w:rFonts w:ascii="Arial" w:hAnsi="Arial" w:cs="Arial"/>
          <w:sz w:val="24"/>
        </w:rPr>
        <w:t xml:space="preserve"> </w:t>
      </w:r>
      <w:r w:rsidR="00D93F42" w:rsidRPr="00712412">
        <w:rPr>
          <w:rFonts w:ascii="Arial" w:hAnsi="Arial" w:cs="Arial"/>
          <w:sz w:val="24"/>
        </w:rPr>
        <w:t xml:space="preserve">May </w:t>
      </w:r>
      <w:r w:rsidR="00F94CFD" w:rsidRPr="00712412">
        <w:rPr>
          <w:rFonts w:ascii="Arial" w:hAnsi="Arial" w:cs="Arial"/>
          <w:sz w:val="24"/>
        </w:rPr>
        <w:t>13</w:t>
      </w:r>
      <w:r w:rsidR="00F94CFD">
        <w:rPr>
          <w:rFonts w:ascii="Arial" w:hAnsi="Arial" w:cs="Arial"/>
          <w:sz w:val="24"/>
        </w:rPr>
        <w:t xml:space="preserve">, </w:t>
      </w:r>
      <w:r w:rsidR="00D93F42" w:rsidRPr="00712412">
        <w:rPr>
          <w:rFonts w:ascii="Arial" w:hAnsi="Arial" w:cs="Arial"/>
          <w:sz w:val="24"/>
        </w:rPr>
        <w:t>2025</w:t>
      </w:r>
    </w:p>
    <w:p w14:paraId="5947D55C" w14:textId="77777777" w:rsidR="00F94CFD" w:rsidRPr="00F94CFD" w:rsidRDefault="00F94CFD" w:rsidP="00750E88">
      <w:pPr>
        <w:spacing w:after="0" w:line="240" w:lineRule="auto"/>
        <w:rPr>
          <w:rFonts w:ascii="Arial" w:hAnsi="Arial" w:cs="Arial"/>
          <w:szCs w:val="18"/>
        </w:rPr>
      </w:pPr>
    </w:p>
    <w:p w14:paraId="2CF6ACD1" w14:textId="23F71C48" w:rsidR="00BB59FD" w:rsidRDefault="00407755" w:rsidP="00750E88">
      <w:pPr>
        <w:spacing w:after="0" w:line="240" w:lineRule="auto"/>
        <w:rPr>
          <w:rFonts w:ascii="Arial" w:hAnsi="Arial" w:cs="Arial"/>
          <w:sz w:val="24"/>
        </w:rPr>
      </w:pPr>
      <w:r w:rsidRPr="00F94CFD">
        <w:rPr>
          <w:rFonts w:ascii="Arial" w:hAnsi="Arial" w:cs="Arial"/>
          <w:b/>
          <w:bCs/>
          <w:sz w:val="24"/>
        </w:rPr>
        <w:t xml:space="preserve">NAME AND </w:t>
      </w:r>
      <w:r w:rsidR="005D2C37" w:rsidRPr="00F94CFD">
        <w:rPr>
          <w:rFonts w:ascii="Arial" w:hAnsi="Arial" w:cs="Arial"/>
          <w:b/>
          <w:bCs/>
          <w:sz w:val="24"/>
        </w:rPr>
        <w:t>PRONOUN</w:t>
      </w:r>
      <w:r w:rsidR="005D2C37" w:rsidRPr="00712412">
        <w:rPr>
          <w:rFonts w:ascii="Arial" w:hAnsi="Arial" w:cs="Arial"/>
          <w:sz w:val="24"/>
        </w:rPr>
        <w:t xml:space="preserve">: </w:t>
      </w:r>
      <w:r w:rsidR="00FB5030" w:rsidRPr="00712412">
        <w:rPr>
          <w:rFonts w:ascii="Arial" w:hAnsi="Arial" w:cs="Arial"/>
          <w:sz w:val="24"/>
        </w:rPr>
        <w:t>Hoda Abdelmoniem (she/her)</w:t>
      </w:r>
      <w:r w:rsidR="006C1587" w:rsidRPr="00712412">
        <w:rPr>
          <w:rFonts w:ascii="Arial" w:hAnsi="Arial" w:cs="Arial"/>
          <w:sz w:val="24"/>
        </w:rPr>
        <w:t>.</w:t>
      </w:r>
    </w:p>
    <w:p w14:paraId="2458C636" w14:textId="77777777" w:rsidR="00F94CFD" w:rsidRPr="00F94CFD" w:rsidRDefault="00F94CFD" w:rsidP="00750E88">
      <w:pPr>
        <w:spacing w:after="0" w:line="240" w:lineRule="auto"/>
        <w:rPr>
          <w:rFonts w:ascii="Arial" w:hAnsi="Arial" w:cs="Arial"/>
          <w:szCs w:val="18"/>
        </w:rPr>
      </w:pPr>
    </w:p>
    <w:p w14:paraId="0CD61DE1" w14:textId="030355C1" w:rsidR="00B92AEC" w:rsidRPr="00712412" w:rsidRDefault="005D2C37" w:rsidP="00750E88">
      <w:pPr>
        <w:spacing w:after="0" w:line="240" w:lineRule="auto"/>
        <w:rPr>
          <w:rFonts w:ascii="Arial" w:hAnsi="Arial" w:cs="Arial"/>
          <w:sz w:val="24"/>
        </w:rPr>
      </w:pPr>
      <w:r w:rsidRPr="00750E88">
        <w:rPr>
          <w:rFonts w:ascii="Arial" w:hAnsi="Arial" w:cs="Arial"/>
          <w:b/>
          <w:bCs/>
          <w:sz w:val="24"/>
        </w:rPr>
        <w:t>LINK TO PREVIOUS UA</w:t>
      </w:r>
      <w:r w:rsidRPr="00712412">
        <w:rPr>
          <w:rFonts w:ascii="Arial" w:hAnsi="Arial" w:cs="Arial"/>
          <w:sz w:val="24"/>
        </w:rPr>
        <w:t>:</w:t>
      </w:r>
      <w:r w:rsidR="001D237F" w:rsidRPr="00712412">
        <w:rPr>
          <w:rFonts w:ascii="Arial" w:hAnsi="Arial" w:cs="Arial"/>
          <w:sz w:val="24"/>
        </w:rPr>
        <w:t xml:space="preserve"> </w:t>
      </w:r>
      <w:hyperlink r:id="rId16" w:history="1">
        <w:r w:rsidR="000E14A1" w:rsidRPr="005F0531">
          <w:rPr>
            <w:rStyle w:val="Hyperlink"/>
            <w:rFonts w:ascii="Arial" w:hAnsi="Arial" w:cs="Arial"/>
            <w:sz w:val="24"/>
          </w:rPr>
          <w:t>https://www.amnestyusa.org/urgent-actions/urgent-action-unjustly-jailed-lawyer-faces-new-charges-egypt-190-18/</w:t>
        </w:r>
      </w:hyperlink>
      <w:r w:rsidR="000E14A1">
        <w:rPr>
          <w:rFonts w:ascii="Arial" w:hAnsi="Arial" w:cs="Arial"/>
          <w:sz w:val="24"/>
        </w:rPr>
        <w:t xml:space="preserve"> </w:t>
      </w:r>
    </w:p>
    <w:sectPr w:rsidR="00B92AEC" w:rsidRPr="00712412" w:rsidSect="00712412">
      <w:footnotePr>
        <w:pos w:val="beneathText"/>
      </w:footnotePr>
      <w:endnotePr>
        <w:numFmt w:val="decimal"/>
      </w:endnotePr>
      <w:type w:val="continuous"/>
      <w:pgSz w:w="11900" w:h="16837" w:code="9"/>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CDDC" w14:textId="77777777" w:rsidR="005B4CAA" w:rsidRDefault="005B4CAA">
      <w:r>
        <w:separator/>
      </w:r>
    </w:p>
  </w:endnote>
  <w:endnote w:type="continuationSeparator" w:id="0">
    <w:p w14:paraId="76C41F51" w14:textId="77777777" w:rsidR="005B4CAA" w:rsidRDefault="005B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321" w14:textId="4380DB75" w:rsidR="00AB6E27" w:rsidRPr="00234918" w:rsidRDefault="00AB6E27" w:rsidP="00AB6E2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07322D8" w14:textId="247E0361" w:rsidR="00F94CFD" w:rsidRDefault="00AB6E27" w:rsidP="00AB6E27">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6BD8" w14:textId="31E20833" w:rsidR="00F94CFD" w:rsidRDefault="005B4925" w:rsidP="005B4925">
    <w:pPr>
      <w:pStyle w:val="Footer"/>
      <w:jc w:val="right"/>
    </w:pPr>
    <w:r>
      <w:rPr>
        <w:noProof/>
      </w:rPr>
      <w:drawing>
        <wp:inline distT="0" distB="0" distL="0" distR="0" wp14:anchorId="47616611" wp14:editId="7E95765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1E65" w14:textId="77777777" w:rsidR="005B4CAA" w:rsidRDefault="005B4CAA">
      <w:r>
        <w:separator/>
      </w:r>
    </w:p>
  </w:footnote>
  <w:footnote w:type="continuationSeparator" w:id="0">
    <w:p w14:paraId="2E2C0ACF" w14:textId="77777777" w:rsidR="005B4CAA" w:rsidRDefault="005B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B49C" w14:textId="22ADF0E2" w:rsidR="007A3AEA" w:rsidRPr="00712412" w:rsidRDefault="00712412" w:rsidP="00712412">
    <w:pPr>
      <w:rPr>
        <w:color w:val="FFFFFF"/>
        <w:sz w:val="20"/>
        <w:szCs w:val="20"/>
      </w:rPr>
    </w:pPr>
    <w:r w:rsidRPr="00712412">
      <w:rPr>
        <w:rFonts w:ascii="Arial" w:hAnsi="Arial" w:cs="Arial"/>
        <w:sz w:val="20"/>
        <w:szCs w:val="20"/>
      </w:rPr>
      <w:t>Ninth UA: 190/18 Index: MDE 12/8748/2024</w:t>
    </w:r>
    <w:r w:rsidRPr="00712412">
      <w:rPr>
        <w:rFonts w:ascii="Arial" w:hAnsi="Arial" w:cs="Arial"/>
        <w:sz w:val="20"/>
        <w:szCs w:val="20"/>
        <w:rtl/>
      </w:rPr>
      <w:t xml:space="preserve"> </w:t>
    </w:r>
    <w:r w:rsidRPr="00712412">
      <w:rPr>
        <w:rFonts w:ascii="Arial" w:hAnsi="Arial" w:cs="Arial"/>
        <w:sz w:val="20"/>
        <w:szCs w:val="20"/>
      </w:rPr>
      <w:t>Egypt</w:t>
    </w:r>
    <w:r w:rsidRPr="00712412">
      <w:rPr>
        <w:rFonts w:ascii="Arial" w:hAnsi="Arial" w:cs="Arial"/>
        <w:sz w:val="20"/>
        <w:szCs w:val="20"/>
      </w:rPr>
      <w:tab/>
    </w:r>
    <w:r w:rsidRPr="007124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2412">
      <w:rPr>
        <w:rFonts w:ascii="Arial" w:hAnsi="Arial" w:cs="Arial"/>
        <w:sz w:val="20"/>
        <w:szCs w:val="20"/>
      </w:rPr>
      <w:t>Date: 13 November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6070" w14:textId="2B589E2D" w:rsidR="00E45B15" w:rsidRPr="005B4925" w:rsidRDefault="005B4925" w:rsidP="005B4925">
    <w:pPr>
      <w:rPr>
        <w:color w:val="FFFFFF"/>
        <w:sz w:val="20"/>
        <w:szCs w:val="20"/>
      </w:rPr>
    </w:pPr>
    <w:r w:rsidRPr="00712412">
      <w:rPr>
        <w:rFonts w:ascii="Arial" w:hAnsi="Arial" w:cs="Arial"/>
        <w:sz w:val="20"/>
        <w:szCs w:val="20"/>
      </w:rPr>
      <w:t>Ninth UA: 190/18 Index: MDE 12/8748/2024</w:t>
    </w:r>
    <w:r w:rsidRPr="00712412">
      <w:rPr>
        <w:rFonts w:ascii="Arial" w:hAnsi="Arial" w:cs="Arial"/>
        <w:sz w:val="20"/>
        <w:szCs w:val="20"/>
        <w:rtl/>
      </w:rPr>
      <w:t xml:space="preserve"> </w:t>
    </w:r>
    <w:r w:rsidRPr="00712412">
      <w:rPr>
        <w:rFonts w:ascii="Arial" w:hAnsi="Arial" w:cs="Arial"/>
        <w:sz w:val="20"/>
        <w:szCs w:val="20"/>
      </w:rPr>
      <w:t>Egypt</w:t>
    </w:r>
    <w:r w:rsidRPr="00712412">
      <w:rPr>
        <w:rFonts w:ascii="Arial" w:hAnsi="Arial" w:cs="Arial"/>
        <w:sz w:val="20"/>
        <w:szCs w:val="20"/>
      </w:rPr>
      <w:tab/>
    </w:r>
    <w:r w:rsidRPr="0071241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12412">
      <w:rPr>
        <w:rFonts w:ascii="Arial" w:hAnsi="Arial" w:cs="Arial"/>
        <w:sz w:val="20"/>
        <w:szCs w:val="20"/>
      </w:rPr>
      <w:t>Date: 13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15811">
    <w:abstractNumId w:val="0"/>
  </w:num>
  <w:num w:numId="2" w16cid:durableId="1997957427">
    <w:abstractNumId w:val="22"/>
  </w:num>
  <w:num w:numId="3" w16cid:durableId="112136026">
    <w:abstractNumId w:val="21"/>
  </w:num>
  <w:num w:numId="4" w16cid:durableId="938946151">
    <w:abstractNumId w:val="11"/>
  </w:num>
  <w:num w:numId="5" w16cid:durableId="337538015">
    <w:abstractNumId w:val="4"/>
  </w:num>
  <w:num w:numId="6" w16cid:durableId="1533961189">
    <w:abstractNumId w:val="20"/>
  </w:num>
  <w:num w:numId="7" w16cid:durableId="2112585374">
    <w:abstractNumId w:val="18"/>
  </w:num>
  <w:num w:numId="8" w16cid:durableId="60371313">
    <w:abstractNumId w:val="10"/>
  </w:num>
  <w:num w:numId="9" w16cid:durableId="1531602615">
    <w:abstractNumId w:val="8"/>
  </w:num>
  <w:num w:numId="10" w16cid:durableId="279647075">
    <w:abstractNumId w:val="14"/>
  </w:num>
  <w:num w:numId="11" w16cid:durableId="1927225850">
    <w:abstractNumId w:val="6"/>
  </w:num>
  <w:num w:numId="12" w16cid:durableId="1958295632">
    <w:abstractNumId w:val="15"/>
  </w:num>
  <w:num w:numId="13" w16cid:durableId="2076078260">
    <w:abstractNumId w:val="16"/>
  </w:num>
  <w:num w:numId="14" w16cid:durableId="1150681534">
    <w:abstractNumId w:val="2"/>
  </w:num>
  <w:num w:numId="15" w16cid:durableId="1764495581">
    <w:abstractNumId w:val="19"/>
  </w:num>
  <w:num w:numId="16" w16cid:durableId="110982007">
    <w:abstractNumId w:val="12"/>
  </w:num>
  <w:num w:numId="17" w16cid:durableId="1747914754">
    <w:abstractNumId w:val="13"/>
  </w:num>
  <w:num w:numId="18" w16cid:durableId="1452358505">
    <w:abstractNumId w:val="5"/>
  </w:num>
  <w:num w:numId="19" w16cid:durableId="1688948622">
    <w:abstractNumId w:val="7"/>
  </w:num>
  <w:num w:numId="20" w16cid:durableId="2031907701">
    <w:abstractNumId w:val="17"/>
  </w:num>
  <w:num w:numId="21" w16cid:durableId="874972499">
    <w:abstractNumId w:val="3"/>
  </w:num>
  <w:num w:numId="22" w16cid:durableId="2075813987">
    <w:abstractNumId w:val="23"/>
  </w:num>
  <w:num w:numId="23" w16cid:durableId="377047250">
    <w:abstractNumId w:val="9"/>
  </w:num>
  <w:num w:numId="24" w16cid:durableId="19470814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AFF"/>
    <w:rsid w:val="00001383"/>
    <w:rsid w:val="00001ACA"/>
    <w:rsid w:val="00003AF0"/>
    <w:rsid w:val="00004C50"/>
    <w:rsid w:val="00004D79"/>
    <w:rsid w:val="000058B2"/>
    <w:rsid w:val="00006192"/>
    <w:rsid w:val="00006629"/>
    <w:rsid w:val="000112FA"/>
    <w:rsid w:val="0002386F"/>
    <w:rsid w:val="00032DBC"/>
    <w:rsid w:val="00040C7F"/>
    <w:rsid w:val="00042FB6"/>
    <w:rsid w:val="00044136"/>
    <w:rsid w:val="00050001"/>
    <w:rsid w:val="0005328F"/>
    <w:rsid w:val="000553FB"/>
    <w:rsid w:val="00057A7E"/>
    <w:rsid w:val="0006684A"/>
    <w:rsid w:val="00075D2B"/>
    <w:rsid w:val="00076037"/>
    <w:rsid w:val="00083462"/>
    <w:rsid w:val="00084A47"/>
    <w:rsid w:val="00087C09"/>
    <w:rsid w:val="00087E2B"/>
    <w:rsid w:val="00090DC8"/>
    <w:rsid w:val="0009130D"/>
    <w:rsid w:val="00091A3A"/>
    <w:rsid w:val="00092DFA"/>
    <w:rsid w:val="000957C5"/>
    <w:rsid w:val="0009619D"/>
    <w:rsid w:val="0009757E"/>
    <w:rsid w:val="000A1F14"/>
    <w:rsid w:val="000B02B4"/>
    <w:rsid w:val="000B4A38"/>
    <w:rsid w:val="000C2A0D"/>
    <w:rsid w:val="000C4FF3"/>
    <w:rsid w:val="000C5A96"/>
    <w:rsid w:val="000C6196"/>
    <w:rsid w:val="000D0ABB"/>
    <w:rsid w:val="000D70C1"/>
    <w:rsid w:val="000E0C7B"/>
    <w:rsid w:val="000E0D61"/>
    <w:rsid w:val="000E14A1"/>
    <w:rsid w:val="000E5630"/>
    <w:rsid w:val="000E57D4"/>
    <w:rsid w:val="000E5884"/>
    <w:rsid w:val="000E5F29"/>
    <w:rsid w:val="000F201C"/>
    <w:rsid w:val="000F3012"/>
    <w:rsid w:val="000F538A"/>
    <w:rsid w:val="000F71A1"/>
    <w:rsid w:val="00100FE4"/>
    <w:rsid w:val="0010425E"/>
    <w:rsid w:val="001053FE"/>
    <w:rsid w:val="00106837"/>
    <w:rsid w:val="00106D61"/>
    <w:rsid w:val="00114556"/>
    <w:rsid w:val="00124B88"/>
    <w:rsid w:val="0012544D"/>
    <w:rsid w:val="001300C3"/>
    <w:rsid w:val="00130B8A"/>
    <w:rsid w:val="00130CC8"/>
    <w:rsid w:val="00133962"/>
    <w:rsid w:val="00134ADA"/>
    <w:rsid w:val="00134E88"/>
    <w:rsid w:val="00136CA6"/>
    <w:rsid w:val="00140674"/>
    <w:rsid w:val="00141430"/>
    <w:rsid w:val="001428CB"/>
    <w:rsid w:val="00143EE2"/>
    <w:rsid w:val="0014617E"/>
    <w:rsid w:val="00147246"/>
    <w:rsid w:val="001526C3"/>
    <w:rsid w:val="0015564E"/>
    <w:rsid w:val="001561F4"/>
    <w:rsid w:val="0016114D"/>
    <w:rsid w:val="0016118D"/>
    <w:rsid w:val="001641BF"/>
    <w:rsid w:val="001648DB"/>
    <w:rsid w:val="0016565B"/>
    <w:rsid w:val="00166560"/>
    <w:rsid w:val="00174398"/>
    <w:rsid w:val="00176678"/>
    <w:rsid w:val="001773D1"/>
    <w:rsid w:val="00177779"/>
    <w:rsid w:val="0019118D"/>
    <w:rsid w:val="001948E8"/>
    <w:rsid w:val="00194CD5"/>
    <w:rsid w:val="001A1A7C"/>
    <w:rsid w:val="001A3ABC"/>
    <w:rsid w:val="001A635D"/>
    <w:rsid w:val="001A6AC9"/>
    <w:rsid w:val="001B0BB5"/>
    <w:rsid w:val="001B207D"/>
    <w:rsid w:val="001C02EF"/>
    <w:rsid w:val="001C4885"/>
    <w:rsid w:val="001C56E3"/>
    <w:rsid w:val="001C5AEB"/>
    <w:rsid w:val="001C5DFC"/>
    <w:rsid w:val="001D00C4"/>
    <w:rsid w:val="001D237F"/>
    <w:rsid w:val="001D52A5"/>
    <w:rsid w:val="001D5658"/>
    <w:rsid w:val="001D651F"/>
    <w:rsid w:val="001E0803"/>
    <w:rsid w:val="001E0EC9"/>
    <w:rsid w:val="001E2045"/>
    <w:rsid w:val="001E2EE3"/>
    <w:rsid w:val="001E7B5B"/>
    <w:rsid w:val="001F0950"/>
    <w:rsid w:val="001F0D66"/>
    <w:rsid w:val="001F12AE"/>
    <w:rsid w:val="001F7035"/>
    <w:rsid w:val="00201189"/>
    <w:rsid w:val="00201B81"/>
    <w:rsid w:val="00202B7D"/>
    <w:rsid w:val="002036C0"/>
    <w:rsid w:val="00215C3E"/>
    <w:rsid w:val="00215E33"/>
    <w:rsid w:val="002170BD"/>
    <w:rsid w:val="002213D5"/>
    <w:rsid w:val="00222BA7"/>
    <w:rsid w:val="002236F5"/>
    <w:rsid w:val="00224F10"/>
    <w:rsid w:val="00225A11"/>
    <w:rsid w:val="00227157"/>
    <w:rsid w:val="00242285"/>
    <w:rsid w:val="0024240B"/>
    <w:rsid w:val="0024284D"/>
    <w:rsid w:val="002449F4"/>
    <w:rsid w:val="0024628C"/>
    <w:rsid w:val="00250955"/>
    <w:rsid w:val="002540D5"/>
    <w:rsid w:val="002558D7"/>
    <w:rsid w:val="0025792F"/>
    <w:rsid w:val="00261CC7"/>
    <w:rsid w:val="00262418"/>
    <w:rsid w:val="00263435"/>
    <w:rsid w:val="002665C3"/>
    <w:rsid w:val="00267383"/>
    <w:rsid w:val="002701B1"/>
    <w:rsid w:val="002703E7"/>
    <w:rsid w:val="002709C3"/>
    <w:rsid w:val="00272464"/>
    <w:rsid w:val="002739C9"/>
    <w:rsid w:val="00273E9A"/>
    <w:rsid w:val="002747B8"/>
    <w:rsid w:val="002774A4"/>
    <w:rsid w:val="00282125"/>
    <w:rsid w:val="0028220A"/>
    <w:rsid w:val="00285DD3"/>
    <w:rsid w:val="00287775"/>
    <w:rsid w:val="00291A88"/>
    <w:rsid w:val="00292F11"/>
    <w:rsid w:val="00296344"/>
    <w:rsid w:val="002A2F36"/>
    <w:rsid w:val="002A72EA"/>
    <w:rsid w:val="002B2E9B"/>
    <w:rsid w:val="002B783B"/>
    <w:rsid w:val="002C06A6"/>
    <w:rsid w:val="002C4FF0"/>
    <w:rsid w:val="002C5D3A"/>
    <w:rsid w:val="002C5FE4"/>
    <w:rsid w:val="002C7F1F"/>
    <w:rsid w:val="002D0BEE"/>
    <w:rsid w:val="002D48CD"/>
    <w:rsid w:val="002D5454"/>
    <w:rsid w:val="002D7440"/>
    <w:rsid w:val="002E3658"/>
    <w:rsid w:val="002E4C5A"/>
    <w:rsid w:val="002E6C84"/>
    <w:rsid w:val="002F048D"/>
    <w:rsid w:val="002F2151"/>
    <w:rsid w:val="002F3C80"/>
    <w:rsid w:val="002F56C6"/>
    <w:rsid w:val="002F57B8"/>
    <w:rsid w:val="00302FE3"/>
    <w:rsid w:val="00304221"/>
    <w:rsid w:val="00306C22"/>
    <w:rsid w:val="0031230A"/>
    <w:rsid w:val="00313E8B"/>
    <w:rsid w:val="0031457A"/>
    <w:rsid w:val="00320461"/>
    <w:rsid w:val="0032152F"/>
    <w:rsid w:val="00331AE5"/>
    <w:rsid w:val="00332DF9"/>
    <w:rsid w:val="0033624A"/>
    <w:rsid w:val="003373A5"/>
    <w:rsid w:val="00337826"/>
    <w:rsid w:val="00340B44"/>
    <w:rsid w:val="0034128A"/>
    <w:rsid w:val="00341C06"/>
    <w:rsid w:val="0034324D"/>
    <w:rsid w:val="00347C67"/>
    <w:rsid w:val="0035329F"/>
    <w:rsid w:val="00354CB3"/>
    <w:rsid w:val="00355617"/>
    <w:rsid w:val="00360D40"/>
    <w:rsid w:val="00370DC0"/>
    <w:rsid w:val="0037324F"/>
    <w:rsid w:val="00376EF4"/>
    <w:rsid w:val="00380E19"/>
    <w:rsid w:val="00385316"/>
    <w:rsid w:val="00390462"/>
    <w:rsid w:val="003904F0"/>
    <w:rsid w:val="003942C0"/>
    <w:rsid w:val="003975C9"/>
    <w:rsid w:val="003A184F"/>
    <w:rsid w:val="003A27F6"/>
    <w:rsid w:val="003A3808"/>
    <w:rsid w:val="003A5701"/>
    <w:rsid w:val="003A5DA9"/>
    <w:rsid w:val="003A64F3"/>
    <w:rsid w:val="003B294A"/>
    <w:rsid w:val="003B40CF"/>
    <w:rsid w:val="003B4AA6"/>
    <w:rsid w:val="003B535D"/>
    <w:rsid w:val="003B68D0"/>
    <w:rsid w:val="003B75ED"/>
    <w:rsid w:val="003B7C4C"/>
    <w:rsid w:val="003C0959"/>
    <w:rsid w:val="003C1497"/>
    <w:rsid w:val="003C2855"/>
    <w:rsid w:val="003C3210"/>
    <w:rsid w:val="003C5EEA"/>
    <w:rsid w:val="003C7CB6"/>
    <w:rsid w:val="003D055A"/>
    <w:rsid w:val="003D45F9"/>
    <w:rsid w:val="003D4B23"/>
    <w:rsid w:val="003D6F49"/>
    <w:rsid w:val="003D7169"/>
    <w:rsid w:val="003E7FCA"/>
    <w:rsid w:val="003F3D5D"/>
    <w:rsid w:val="003F67F9"/>
    <w:rsid w:val="004029BD"/>
    <w:rsid w:val="00407755"/>
    <w:rsid w:val="00413775"/>
    <w:rsid w:val="004166AF"/>
    <w:rsid w:val="0042210F"/>
    <w:rsid w:val="00426782"/>
    <w:rsid w:val="00432C47"/>
    <w:rsid w:val="004334BF"/>
    <w:rsid w:val="004341EA"/>
    <w:rsid w:val="004358FA"/>
    <w:rsid w:val="00436147"/>
    <w:rsid w:val="004408A1"/>
    <w:rsid w:val="00442E5B"/>
    <w:rsid w:val="0044379B"/>
    <w:rsid w:val="00445D50"/>
    <w:rsid w:val="00450757"/>
    <w:rsid w:val="00453538"/>
    <w:rsid w:val="004539DE"/>
    <w:rsid w:val="0045656E"/>
    <w:rsid w:val="004578E5"/>
    <w:rsid w:val="004603A2"/>
    <w:rsid w:val="004642F1"/>
    <w:rsid w:val="00470687"/>
    <w:rsid w:val="004760E6"/>
    <w:rsid w:val="0047628B"/>
    <w:rsid w:val="00476A6F"/>
    <w:rsid w:val="0047748C"/>
    <w:rsid w:val="00482488"/>
    <w:rsid w:val="00486088"/>
    <w:rsid w:val="00486CB4"/>
    <w:rsid w:val="00492FA8"/>
    <w:rsid w:val="004976CB"/>
    <w:rsid w:val="004A1BDD"/>
    <w:rsid w:val="004A1E17"/>
    <w:rsid w:val="004A282A"/>
    <w:rsid w:val="004A4581"/>
    <w:rsid w:val="004B1E15"/>
    <w:rsid w:val="004B2367"/>
    <w:rsid w:val="004B381D"/>
    <w:rsid w:val="004C265C"/>
    <w:rsid w:val="004C4828"/>
    <w:rsid w:val="004C5D6D"/>
    <w:rsid w:val="004C71F5"/>
    <w:rsid w:val="004D0FBE"/>
    <w:rsid w:val="004D41DC"/>
    <w:rsid w:val="004D46A2"/>
    <w:rsid w:val="004E0AB2"/>
    <w:rsid w:val="004E1FE5"/>
    <w:rsid w:val="004E5D1F"/>
    <w:rsid w:val="004E6F66"/>
    <w:rsid w:val="004E77CD"/>
    <w:rsid w:val="004F255F"/>
    <w:rsid w:val="004F3BB2"/>
    <w:rsid w:val="004F5C4C"/>
    <w:rsid w:val="00504FBC"/>
    <w:rsid w:val="00507172"/>
    <w:rsid w:val="00511617"/>
    <w:rsid w:val="00511779"/>
    <w:rsid w:val="005157F9"/>
    <w:rsid w:val="00515C36"/>
    <w:rsid w:val="00517E88"/>
    <w:rsid w:val="00522345"/>
    <w:rsid w:val="005278B4"/>
    <w:rsid w:val="005363CA"/>
    <w:rsid w:val="005372A5"/>
    <w:rsid w:val="00542F58"/>
    <w:rsid w:val="00545423"/>
    <w:rsid w:val="00545664"/>
    <w:rsid w:val="005461E4"/>
    <w:rsid w:val="005468B7"/>
    <w:rsid w:val="00547E71"/>
    <w:rsid w:val="00565462"/>
    <w:rsid w:val="00566515"/>
    <w:rsid w:val="005668D0"/>
    <w:rsid w:val="00572CCD"/>
    <w:rsid w:val="005743CE"/>
    <w:rsid w:val="0057440A"/>
    <w:rsid w:val="0057595A"/>
    <w:rsid w:val="00581A12"/>
    <w:rsid w:val="00584A0B"/>
    <w:rsid w:val="00592C3E"/>
    <w:rsid w:val="00593344"/>
    <w:rsid w:val="005938C4"/>
    <w:rsid w:val="00596449"/>
    <w:rsid w:val="005A031C"/>
    <w:rsid w:val="005A3E28"/>
    <w:rsid w:val="005A71AD"/>
    <w:rsid w:val="005A7F1B"/>
    <w:rsid w:val="005B227F"/>
    <w:rsid w:val="005B2642"/>
    <w:rsid w:val="005B317E"/>
    <w:rsid w:val="005B4925"/>
    <w:rsid w:val="005B4CAA"/>
    <w:rsid w:val="005B59ED"/>
    <w:rsid w:val="005B5C5A"/>
    <w:rsid w:val="005B7EBE"/>
    <w:rsid w:val="005C333A"/>
    <w:rsid w:val="005C3B28"/>
    <w:rsid w:val="005C751F"/>
    <w:rsid w:val="005D14AA"/>
    <w:rsid w:val="005D2C37"/>
    <w:rsid w:val="005D3B16"/>
    <w:rsid w:val="005D7287"/>
    <w:rsid w:val="005D7D1C"/>
    <w:rsid w:val="005E01A5"/>
    <w:rsid w:val="005E6265"/>
    <w:rsid w:val="005E774A"/>
    <w:rsid w:val="005F0120"/>
    <w:rsid w:val="005F0355"/>
    <w:rsid w:val="005F195F"/>
    <w:rsid w:val="005F5A4E"/>
    <w:rsid w:val="005F5E43"/>
    <w:rsid w:val="0060004F"/>
    <w:rsid w:val="00602644"/>
    <w:rsid w:val="00606108"/>
    <w:rsid w:val="00610050"/>
    <w:rsid w:val="00615F4D"/>
    <w:rsid w:val="006201FC"/>
    <w:rsid w:val="00620ADD"/>
    <w:rsid w:val="00620E4B"/>
    <w:rsid w:val="00625E9F"/>
    <w:rsid w:val="00630A78"/>
    <w:rsid w:val="00634855"/>
    <w:rsid w:val="00640EF2"/>
    <w:rsid w:val="0064718C"/>
    <w:rsid w:val="00647406"/>
    <w:rsid w:val="0065049B"/>
    <w:rsid w:val="00650D73"/>
    <w:rsid w:val="0065145A"/>
    <w:rsid w:val="00651FD2"/>
    <w:rsid w:val="006527ED"/>
    <w:rsid w:val="0065398C"/>
    <w:rsid w:val="006558EE"/>
    <w:rsid w:val="006566F8"/>
    <w:rsid w:val="00657231"/>
    <w:rsid w:val="00660938"/>
    <w:rsid w:val="0066715C"/>
    <w:rsid w:val="00667891"/>
    <w:rsid w:val="00667FBC"/>
    <w:rsid w:val="00670F65"/>
    <w:rsid w:val="00671371"/>
    <w:rsid w:val="0067171F"/>
    <w:rsid w:val="00676FFB"/>
    <w:rsid w:val="00677682"/>
    <w:rsid w:val="00681B70"/>
    <w:rsid w:val="00683C0C"/>
    <w:rsid w:val="00691343"/>
    <w:rsid w:val="0069448E"/>
    <w:rsid w:val="0069571A"/>
    <w:rsid w:val="006A0BB9"/>
    <w:rsid w:val="006A1587"/>
    <w:rsid w:val="006A52A8"/>
    <w:rsid w:val="006B12FA"/>
    <w:rsid w:val="006B3744"/>
    <w:rsid w:val="006B461E"/>
    <w:rsid w:val="006B4E62"/>
    <w:rsid w:val="006B5CD1"/>
    <w:rsid w:val="006B7DA2"/>
    <w:rsid w:val="006C1587"/>
    <w:rsid w:val="006C15D1"/>
    <w:rsid w:val="006C1DD9"/>
    <w:rsid w:val="006C1E59"/>
    <w:rsid w:val="006C21EB"/>
    <w:rsid w:val="006C26D6"/>
    <w:rsid w:val="006C2784"/>
    <w:rsid w:val="006C3C21"/>
    <w:rsid w:val="006C422B"/>
    <w:rsid w:val="006C7A31"/>
    <w:rsid w:val="006D5A30"/>
    <w:rsid w:val="006D77AB"/>
    <w:rsid w:val="006D7A0A"/>
    <w:rsid w:val="006F0010"/>
    <w:rsid w:val="006F2D26"/>
    <w:rsid w:val="006F4C28"/>
    <w:rsid w:val="006F627F"/>
    <w:rsid w:val="006F7467"/>
    <w:rsid w:val="00701B14"/>
    <w:rsid w:val="00702B47"/>
    <w:rsid w:val="0070364E"/>
    <w:rsid w:val="00703AD1"/>
    <w:rsid w:val="00703F8A"/>
    <w:rsid w:val="007104E8"/>
    <w:rsid w:val="00711A2F"/>
    <w:rsid w:val="00712412"/>
    <w:rsid w:val="007156FC"/>
    <w:rsid w:val="007165D5"/>
    <w:rsid w:val="00716942"/>
    <w:rsid w:val="007173E9"/>
    <w:rsid w:val="0072128D"/>
    <w:rsid w:val="00724056"/>
    <w:rsid w:val="00725083"/>
    <w:rsid w:val="00727519"/>
    <w:rsid w:val="0072785F"/>
    <w:rsid w:val="0072786A"/>
    <w:rsid w:val="00727CA7"/>
    <w:rsid w:val="00732645"/>
    <w:rsid w:val="00732B9B"/>
    <w:rsid w:val="00733548"/>
    <w:rsid w:val="0073431C"/>
    <w:rsid w:val="007352E4"/>
    <w:rsid w:val="007361F4"/>
    <w:rsid w:val="0073755B"/>
    <w:rsid w:val="007428ED"/>
    <w:rsid w:val="007456D8"/>
    <w:rsid w:val="00746F56"/>
    <w:rsid w:val="00750E88"/>
    <w:rsid w:val="007549AA"/>
    <w:rsid w:val="00756A46"/>
    <w:rsid w:val="007616E0"/>
    <w:rsid w:val="007656E7"/>
    <w:rsid w:val="007666A4"/>
    <w:rsid w:val="00767769"/>
    <w:rsid w:val="0077129E"/>
    <w:rsid w:val="0077147B"/>
    <w:rsid w:val="007717DD"/>
    <w:rsid w:val="0077264B"/>
    <w:rsid w:val="00772962"/>
    <w:rsid w:val="007731CF"/>
    <w:rsid w:val="00773365"/>
    <w:rsid w:val="00781624"/>
    <w:rsid w:val="00781E3C"/>
    <w:rsid w:val="007858BA"/>
    <w:rsid w:val="00791269"/>
    <w:rsid w:val="007929C2"/>
    <w:rsid w:val="007939E1"/>
    <w:rsid w:val="007A2ABA"/>
    <w:rsid w:val="007A3AEA"/>
    <w:rsid w:val="007A699F"/>
    <w:rsid w:val="007A7F97"/>
    <w:rsid w:val="007B08BA"/>
    <w:rsid w:val="007B3182"/>
    <w:rsid w:val="007B4F3E"/>
    <w:rsid w:val="007B7197"/>
    <w:rsid w:val="007C1042"/>
    <w:rsid w:val="007C347C"/>
    <w:rsid w:val="007C3C85"/>
    <w:rsid w:val="007C6CD0"/>
    <w:rsid w:val="007C7845"/>
    <w:rsid w:val="007D311C"/>
    <w:rsid w:val="007D3DF4"/>
    <w:rsid w:val="007D4F85"/>
    <w:rsid w:val="007D757E"/>
    <w:rsid w:val="007E2BA7"/>
    <w:rsid w:val="007E553B"/>
    <w:rsid w:val="007F6E21"/>
    <w:rsid w:val="007F72FF"/>
    <w:rsid w:val="007F7AA1"/>
    <w:rsid w:val="007F7B54"/>
    <w:rsid w:val="007F7B5E"/>
    <w:rsid w:val="008056E9"/>
    <w:rsid w:val="0080575F"/>
    <w:rsid w:val="0081045E"/>
    <w:rsid w:val="0081049F"/>
    <w:rsid w:val="00813677"/>
    <w:rsid w:val="00814632"/>
    <w:rsid w:val="00816D65"/>
    <w:rsid w:val="00816E68"/>
    <w:rsid w:val="0082127B"/>
    <w:rsid w:val="00823539"/>
    <w:rsid w:val="00825454"/>
    <w:rsid w:val="008270CE"/>
    <w:rsid w:val="008276E8"/>
    <w:rsid w:val="00827A40"/>
    <w:rsid w:val="008311FC"/>
    <w:rsid w:val="00832795"/>
    <w:rsid w:val="00836F57"/>
    <w:rsid w:val="008379B8"/>
    <w:rsid w:val="00841ED1"/>
    <w:rsid w:val="00844F48"/>
    <w:rsid w:val="008455C2"/>
    <w:rsid w:val="00846E45"/>
    <w:rsid w:val="00853528"/>
    <w:rsid w:val="00855D52"/>
    <w:rsid w:val="00864035"/>
    <w:rsid w:val="008644D6"/>
    <w:rsid w:val="00866873"/>
    <w:rsid w:val="00867862"/>
    <w:rsid w:val="008679C4"/>
    <w:rsid w:val="00873B11"/>
    <w:rsid w:val="008763F4"/>
    <w:rsid w:val="00881B0C"/>
    <w:rsid w:val="008849EA"/>
    <w:rsid w:val="00886DAC"/>
    <w:rsid w:val="00891FE8"/>
    <w:rsid w:val="00893F24"/>
    <w:rsid w:val="00893F9C"/>
    <w:rsid w:val="008A0447"/>
    <w:rsid w:val="008A0956"/>
    <w:rsid w:val="008A1054"/>
    <w:rsid w:val="008A168C"/>
    <w:rsid w:val="008A3AEB"/>
    <w:rsid w:val="008A3D80"/>
    <w:rsid w:val="008A42B7"/>
    <w:rsid w:val="008B5967"/>
    <w:rsid w:val="008B5C07"/>
    <w:rsid w:val="008C4637"/>
    <w:rsid w:val="008C58FC"/>
    <w:rsid w:val="008C62A1"/>
    <w:rsid w:val="008D16ED"/>
    <w:rsid w:val="008D2A6B"/>
    <w:rsid w:val="008D3049"/>
    <w:rsid w:val="008D49A5"/>
    <w:rsid w:val="008D4D1C"/>
    <w:rsid w:val="008E0B66"/>
    <w:rsid w:val="008E172D"/>
    <w:rsid w:val="008E1D40"/>
    <w:rsid w:val="008E2AB8"/>
    <w:rsid w:val="008E51C3"/>
    <w:rsid w:val="008E5B32"/>
    <w:rsid w:val="008F1CEB"/>
    <w:rsid w:val="008F767F"/>
    <w:rsid w:val="00901D31"/>
    <w:rsid w:val="00902730"/>
    <w:rsid w:val="009061AC"/>
    <w:rsid w:val="00906C9F"/>
    <w:rsid w:val="00911F7C"/>
    <w:rsid w:val="009146AD"/>
    <w:rsid w:val="00920BD1"/>
    <w:rsid w:val="009210B1"/>
    <w:rsid w:val="00921577"/>
    <w:rsid w:val="00922758"/>
    <w:rsid w:val="00923631"/>
    <w:rsid w:val="009259E1"/>
    <w:rsid w:val="009261A9"/>
    <w:rsid w:val="00926B6A"/>
    <w:rsid w:val="00926DC7"/>
    <w:rsid w:val="00926FC7"/>
    <w:rsid w:val="00930513"/>
    <w:rsid w:val="00934AF9"/>
    <w:rsid w:val="00946099"/>
    <w:rsid w:val="009468CE"/>
    <w:rsid w:val="00946E2D"/>
    <w:rsid w:val="0094739A"/>
    <w:rsid w:val="0095188F"/>
    <w:rsid w:val="00953031"/>
    <w:rsid w:val="00953F80"/>
    <w:rsid w:val="009550A0"/>
    <w:rsid w:val="00957A67"/>
    <w:rsid w:val="00960C64"/>
    <w:rsid w:val="009634D8"/>
    <w:rsid w:val="00963D4F"/>
    <w:rsid w:val="00970ADC"/>
    <w:rsid w:val="00970EC1"/>
    <w:rsid w:val="0097218E"/>
    <w:rsid w:val="00972780"/>
    <w:rsid w:val="00976145"/>
    <w:rsid w:val="00976173"/>
    <w:rsid w:val="00980425"/>
    <w:rsid w:val="009844D7"/>
    <w:rsid w:val="009855D5"/>
    <w:rsid w:val="009864BF"/>
    <w:rsid w:val="00991C69"/>
    <w:rsid w:val="009923C0"/>
    <w:rsid w:val="00995530"/>
    <w:rsid w:val="0099684D"/>
    <w:rsid w:val="009A513C"/>
    <w:rsid w:val="009A7262"/>
    <w:rsid w:val="009A7B63"/>
    <w:rsid w:val="009B124E"/>
    <w:rsid w:val="009B64E8"/>
    <w:rsid w:val="009B78FE"/>
    <w:rsid w:val="009C0726"/>
    <w:rsid w:val="009C0F90"/>
    <w:rsid w:val="009C324A"/>
    <w:rsid w:val="009C3521"/>
    <w:rsid w:val="009C4461"/>
    <w:rsid w:val="009C66F9"/>
    <w:rsid w:val="009C6B5A"/>
    <w:rsid w:val="009C719A"/>
    <w:rsid w:val="009D3D36"/>
    <w:rsid w:val="009D45E6"/>
    <w:rsid w:val="009D54A2"/>
    <w:rsid w:val="009D5C15"/>
    <w:rsid w:val="009D704C"/>
    <w:rsid w:val="009E097D"/>
    <w:rsid w:val="009E212E"/>
    <w:rsid w:val="009E2C50"/>
    <w:rsid w:val="009E2D69"/>
    <w:rsid w:val="009E4B3F"/>
    <w:rsid w:val="009E4F13"/>
    <w:rsid w:val="009E591A"/>
    <w:rsid w:val="009E7E6E"/>
    <w:rsid w:val="009F209F"/>
    <w:rsid w:val="009F45B2"/>
    <w:rsid w:val="009F59DB"/>
    <w:rsid w:val="00A010BA"/>
    <w:rsid w:val="00A07E67"/>
    <w:rsid w:val="00A12F2D"/>
    <w:rsid w:val="00A14A61"/>
    <w:rsid w:val="00A20490"/>
    <w:rsid w:val="00A23A09"/>
    <w:rsid w:val="00A268F9"/>
    <w:rsid w:val="00A2735B"/>
    <w:rsid w:val="00A3185E"/>
    <w:rsid w:val="00A31F72"/>
    <w:rsid w:val="00A37663"/>
    <w:rsid w:val="00A41FC6"/>
    <w:rsid w:val="00A424D0"/>
    <w:rsid w:val="00A432BF"/>
    <w:rsid w:val="00A44B1B"/>
    <w:rsid w:val="00A4583A"/>
    <w:rsid w:val="00A63D0A"/>
    <w:rsid w:val="00A70902"/>
    <w:rsid w:val="00A70D9D"/>
    <w:rsid w:val="00A7548F"/>
    <w:rsid w:val="00A76D77"/>
    <w:rsid w:val="00A77CF8"/>
    <w:rsid w:val="00A81673"/>
    <w:rsid w:val="00A8183E"/>
    <w:rsid w:val="00A835AC"/>
    <w:rsid w:val="00A908B8"/>
    <w:rsid w:val="00A90EA6"/>
    <w:rsid w:val="00A91322"/>
    <w:rsid w:val="00A957B7"/>
    <w:rsid w:val="00A95F72"/>
    <w:rsid w:val="00A97C1E"/>
    <w:rsid w:val="00AA2B0D"/>
    <w:rsid w:val="00AA315F"/>
    <w:rsid w:val="00AA66E6"/>
    <w:rsid w:val="00AA6982"/>
    <w:rsid w:val="00AA797F"/>
    <w:rsid w:val="00AB0B90"/>
    <w:rsid w:val="00AB5744"/>
    <w:rsid w:val="00AB5C6E"/>
    <w:rsid w:val="00AB6E27"/>
    <w:rsid w:val="00AB7E5D"/>
    <w:rsid w:val="00AC15B7"/>
    <w:rsid w:val="00AC3005"/>
    <w:rsid w:val="00AC31B9"/>
    <w:rsid w:val="00AC367F"/>
    <w:rsid w:val="00AC474F"/>
    <w:rsid w:val="00AD1C8E"/>
    <w:rsid w:val="00AD320A"/>
    <w:rsid w:val="00AD5403"/>
    <w:rsid w:val="00AD7083"/>
    <w:rsid w:val="00AE07AE"/>
    <w:rsid w:val="00AE3295"/>
    <w:rsid w:val="00AE3F30"/>
    <w:rsid w:val="00AE4214"/>
    <w:rsid w:val="00AE720F"/>
    <w:rsid w:val="00AF0D42"/>
    <w:rsid w:val="00AF0FCD"/>
    <w:rsid w:val="00AF337E"/>
    <w:rsid w:val="00AF5FF0"/>
    <w:rsid w:val="00B03132"/>
    <w:rsid w:val="00B054C6"/>
    <w:rsid w:val="00B06DB2"/>
    <w:rsid w:val="00B071CC"/>
    <w:rsid w:val="00B0744E"/>
    <w:rsid w:val="00B11A1E"/>
    <w:rsid w:val="00B15003"/>
    <w:rsid w:val="00B16397"/>
    <w:rsid w:val="00B206A8"/>
    <w:rsid w:val="00B2147E"/>
    <w:rsid w:val="00B225DB"/>
    <w:rsid w:val="00B2651C"/>
    <w:rsid w:val="00B26B4F"/>
    <w:rsid w:val="00B27341"/>
    <w:rsid w:val="00B354FC"/>
    <w:rsid w:val="00B36FAE"/>
    <w:rsid w:val="00B408D4"/>
    <w:rsid w:val="00B4104A"/>
    <w:rsid w:val="00B5042B"/>
    <w:rsid w:val="00B52B01"/>
    <w:rsid w:val="00B54BE7"/>
    <w:rsid w:val="00B567AC"/>
    <w:rsid w:val="00B57DB8"/>
    <w:rsid w:val="00B60473"/>
    <w:rsid w:val="00B61DAB"/>
    <w:rsid w:val="00B646D4"/>
    <w:rsid w:val="00B647B5"/>
    <w:rsid w:val="00B6690B"/>
    <w:rsid w:val="00B75366"/>
    <w:rsid w:val="00B7545C"/>
    <w:rsid w:val="00B76378"/>
    <w:rsid w:val="00B812B2"/>
    <w:rsid w:val="00B85F0B"/>
    <w:rsid w:val="00B87ABC"/>
    <w:rsid w:val="00B90440"/>
    <w:rsid w:val="00B926BD"/>
    <w:rsid w:val="00B92AEC"/>
    <w:rsid w:val="00B957E6"/>
    <w:rsid w:val="00B95E18"/>
    <w:rsid w:val="00B97626"/>
    <w:rsid w:val="00BA0E81"/>
    <w:rsid w:val="00BA1338"/>
    <w:rsid w:val="00BA18FC"/>
    <w:rsid w:val="00BA6913"/>
    <w:rsid w:val="00BB0B3B"/>
    <w:rsid w:val="00BB504C"/>
    <w:rsid w:val="00BB59FD"/>
    <w:rsid w:val="00BB67C0"/>
    <w:rsid w:val="00BC62ED"/>
    <w:rsid w:val="00BC7111"/>
    <w:rsid w:val="00BD0B43"/>
    <w:rsid w:val="00BD5351"/>
    <w:rsid w:val="00BE0D92"/>
    <w:rsid w:val="00BE1DBC"/>
    <w:rsid w:val="00BE2E26"/>
    <w:rsid w:val="00BE2F49"/>
    <w:rsid w:val="00BE381E"/>
    <w:rsid w:val="00BE4685"/>
    <w:rsid w:val="00BE6035"/>
    <w:rsid w:val="00BF2061"/>
    <w:rsid w:val="00BF4778"/>
    <w:rsid w:val="00BF7136"/>
    <w:rsid w:val="00C053FB"/>
    <w:rsid w:val="00C162AD"/>
    <w:rsid w:val="00C16604"/>
    <w:rsid w:val="00C17D6F"/>
    <w:rsid w:val="00C205C0"/>
    <w:rsid w:val="00C21BA1"/>
    <w:rsid w:val="00C27104"/>
    <w:rsid w:val="00C33076"/>
    <w:rsid w:val="00C33366"/>
    <w:rsid w:val="00C359CF"/>
    <w:rsid w:val="00C370BB"/>
    <w:rsid w:val="00C40A33"/>
    <w:rsid w:val="00C415B8"/>
    <w:rsid w:val="00C42BA6"/>
    <w:rsid w:val="00C460DB"/>
    <w:rsid w:val="00C50CEC"/>
    <w:rsid w:val="00C518F7"/>
    <w:rsid w:val="00C538D1"/>
    <w:rsid w:val="00C607FB"/>
    <w:rsid w:val="00C61936"/>
    <w:rsid w:val="00C62301"/>
    <w:rsid w:val="00C720A5"/>
    <w:rsid w:val="00C72A5B"/>
    <w:rsid w:val="00C76EE0"/>
    <w:rsid w:val="00C77DDA"/>
    <w:rsid w:val="00C83165"/>
    <w:rsid w:val="00C8330C"/>
    <w:rsid w:val="00C85BFA"/>
    <w:rsid w:val="00C85EFE"/>
    <w:rsid w:val="00C934DE"/>
    <w:rsid w:val="00C93CB2"/>
    <w:rsid w:val="00CA13A3"/>
    <w:rsid w:val="00CA3C16"/>
    <w:rsid w:val="00CA51AF"/>
    <w:rsid w:val="00CA5CB1"/>
    <w:rsid w:val="00CC2F75"/>
    <w:rsid w:val="00CD1E06"/>
    <w:rsid w:val="00CD2995"/>
    <w:rsid w:val="00CD3514"/>
    <w:rsid w:val="00CD4EAD"/>
    <w:rsid w:val="00CD6C5C"/>
    <w:rsid w:val="00CD6FF2"/>
    <w:rsid w:val="00CE02FA"/>
    <w:rsid w:val="00CE0D95"/>
    <w:rsid w:val="00CE23FE"/>
    <w:rsid w:val="00CE3D33"/>
    <w:rsid w:val="00CE3EFE"/>
    <w:rsid w:val="00CF67CA"/>
    <w:rsid w:val="00CF70B6"/>
    <w:rsid w:val="00CF7805"/>
    <w:rsid w:val="00D007F8"/>
    <w:rsid w:val="00D030C9"/>
    <w:rsid w:val="00D05A52"/>
    <w:rsid w:val="00D076A0"/>
    <w:rsid w:val="00D079EC"/>
    <w:rsid w:val="00D10303"/>
    <w:rsid w:val="00D114C6"/>
    <w:rsid w:val="00D142D0"/>
    <w:rsid w:val="00D17842"/>
    <w:rsid w:val="00D21B6C"/>
    <w:rsid w:val="00D22E26"/>
    <w:rsid w:val="00D23D90"/>
    <w:rsid w:val="00D25A49"/>
    <w:rsid w:val="00D26BF9"/>
    <w:rsid w:val="00D27D46"/>
    <w:rsid w:val="00D34D01"/>
    <w:rsid w:val="00D35452"/>
    <w:rsid w:val="00D35879"/>
    <w:rsid w:val="00D35EAA"/>
    <w:rsid w:val="00D44197"/>
    <w:rsid w:val="00D47210"/>
    <w:rsid w:val="00D54217"/>
    <w:rsid w:val="00D60266"/>
    <w:rsid w:val="00D62977"/>
    <w:rsid w:val="00D635A1"/>
    <w:rsid w:val="00D63C94"/>
    <w:rsid w:val="00D6411A"/>
    <w:rsid w:val="00D666A1"/>
    <w:rsid w:val="00D67ABF"/>
    <w:rsid w:val="00D67CBC"/>
    <w:rsid w:val="00D749E6"/>
    <w:rsid w:val="00D75D44"/>
    <w:rsid w:val="00D82F46"/>
    <w:rsid w:val="00D834E2"/>
    <w:rsid w:val="00D839E9"/>
    <w:rsid w:val="00D844EE"/>
    <w:rsid w:val="00D847F8"/>
    <w:rsid w:val="00D84D9C"/>
    <w:rsid w:val="00D90465"/>
    <w:rsid w:val="00D93F42"/>
    <w:rsid w:val="00D9440F"/>
    <w:rsid w:val="00D95654"/>
    <w:rsid w:val="00D959F0"/>
    <w:rsid w:val="00DA1144"/>
    <w:rsid w:val="00DA4C51"/>
    <w:rsid w:val="00DB4619"/>
    <w:rsid w:val="00DB7D74"/>
    <w:rsid w:val="00DC062F"/>
    <w:rsid w:val="00DC0C74"/>
    <w:rsid w:val="00DC49E2"/>
    <w:rsid w:val="00DC65A4"/>
    <w:rsid w:val="00DD0C37"/>
    <w:rsid w:val="00DD12BA"/>
    <w:rsid w:val="00DD346F"/>
    <w:rsid w:val="00DD58C7"/>
    <w:rsid w:val="00DD61C5"/>
    <w:rsid w:val="00DD7715"/>
    <w:rsid w:val="00DE4E7F"/>
    <w:rsid w:val="00DE6185"/>
    <w:rsid w:val="00DF025C"/>
    <w:rsid w:val="00DF0AD4"/>
    <w:rsid w:val="00DF1141"/>
    <w:rsid w:val="00DF318E"/>
    <w:rsid w:val="00DF3404"/>
    <w:rsid w:val="00DF3644"/>
    <w:rsid w:val="00DF3DF5"/>
    <w:rsid w:val="00DF4F00"/>
    <w:rsid w:val="00DF63A6"/>
    <w:rsid w:val="00DF655F"/>
    <w:rsid w:val="00E04AF0"/>
    <w:rsid w:val="00E05010"/>
    <w:rsid w:val="00E051B5"/>
    <w:rsid w:val="00E11242"/>
    <w:rsid w:val="00E12FD3"/>
    <w:rsid w:val="00E137DC"/>
    <w:rsid w:val="00E1476C"/>
    <w:rsid w:val="00E22AAE"/>
    <w:rsid w:val="00E252CB"/>
    <w:rsid w:val="00E27568"/>
    <w:rsid w:val="00E277EB"/>
    <w:rsid w:val="00E27BBB"/>
    <w:rsid w:val="00E33AC8"/>
    <w:rsid w:val="00E35105"/>
    <w:rsid w:val="00E37B98"/>
    <w:rsid w:val="00E406B4"/>
    <w:rsid w:val="00E40EAA"/>
    <w:rsid w:val="00E43F3A"/>
    <w:rsid w:val="00E45B15"/>
    <w:rsid w:val="00E46AC6"/>
    <w:rsid w:val="00E5528A"/>
    <w:rsid w:val="00E6163D"/>
    <w:rsid w:val="00E63CEF"/>
    <w:rsid w:val="00E65D5E"/>
    <w:rsid w:val="00E67C6B"/>
    <w:rsid w:val="00E707D9"/>
    <w:rsid w:val="00E70F05"/>
    <w:rsid w:val="00E7569C"/>
    <w:rsid w:val="00E76516"/>
    <w:rsid w:val="00E76D3B"/>
    <w:rsid w:val="00E778FE"/>
    <w:rsid w:val="00E86051"/>
    <w:rsid w:val="00E87310"/>
    <w:rsid w:val="00E93A8F"/>
    <w:rsid w:val="00E97DB6"/>
    <w:rsid w:val="00EA1562"/>
    <w:rsid w:val="00EA4970"/>
    <w:rsid w:val="00EA5CED"/>
    <w:rsid w:val="00EA68CE"/>
    <w:rsid w:val="00EA69AF"/>
    <w:rsid w:val="00EA6ED1"/>
    <w:rsid w:val="00EB1C45"/>
    <w:rsid w:val="00EB51EB"/>
    <w:rsid w:val="00EB55B5"/>
    <w:rsid w:val="00EC3AD1"/>
    <w:rsid w:val="00EC4735"/>
    <w:rsid w:val="00EC5C5F"/>
    <w:rsid w:val="00EC60EB"/>
    <w:rsid w:val="00EC677A"/>
    <w:rsid w:val="00EC6BC1"/>
    <w:rsid w:val="00ED0A70"/>
    <w:rsid w:val="00ED3E59"/>
    <w:rsid w:val="00ED6E0B"/>
    <w:rsid w:val="00EE089B"/>
    <w:rsid w:val="00EE470F"/>
    <w:rsid w:val="00EF284E"/>
    <w:rsid w:val="00EF4D71"/>
    <w:rsid w:val="00EF5651"/>
    <w:rsid w:val="00EF6AC8"/>
    <w:rsid w:val="00F038B8"/>
    <w:rsid w:val="00F0417F"/>
    <w:rsid w:val="00F07760"/>
    <w:rsid w:val="00F11955"/>
    <w:rsid w:val="00F15F4F"/>
    <w:rsid w:val="00F16277"/>
    <w:rsid w:val="00F17FA4"/>
    <w:rsid w:val="00F20F0F"/>
    <w:rsid w:val="00F236E5"/>
    <w:rsid w:val="00F24D25"/>
    <w:rsid w:val="00F25445"/>
    <w:rsid w:val="00F25CDA"/>
    <w:rsid w:val="00F25E29"/>
    <w:rsid w:val="00F31368"/>
    <w:rsid w:val="00F322A8"/>
    <w:rsid w:val="00F3436F"/>
    <w:rsid w:val="00F356FB"/>
    <w:rsid w:val="00F41903"/>
    <w:rsid w:val="00F45927"/>
    <w:rsid w:val="00F4714B"/>
    <w:rsid w:val="00F47FD7"/>
    <w:rsid w:val="00F503D5"/>
    <w:rsid w:val="00F50577"/>
    <w:rsid w:val="00F54ECB"/>
    <w:rsid w:val="00F554C8"/>
    <w:rsid w:val="00F614A5"/>
    <w:rsid w:val="00F615C9"/>
    <w:rsid w:val="00F63EDF"/>
    <w:rsid w:val="00F64CF3"/>
    <w:rsid w:val="00F65D4B"/>
    <w:rsid w:val="00F71EF3"/>
    <w:rsid w:val="00F7356C"/>
    <w:rsid w:val="00F7577A"/>
    <w:rsid w:val="00F771BD"/>
    <w:rsid w:val="00F77F5D"/>
    <w:rsid w:val="00F830C0"/>
    <w:rsid w:val="00F83EDB"/>
    <w:rsid w:val="00F90661"/>
    <w:rsid w:val="00F91619"/>
    <w:rsid w:val="00F93094"/>
    <w:rsid w:val="00F9400E"/>
    <w:rsid w:val="00F94CFD"/>
    <w:rsid w:val="00F96A43"/>
    <w:rsid w:val="00F96AB6"/>
    <w:rsid w:val="00F97BA3"/>
    <w:rsid w:val="00FA1C07"/>
    <w:rsid w:val="00FA48E3"/>
    <w:rsid w:val="00FA4E88"/>
    <w:rsid w:val="00FA5FD6"/>
    <w:rsid w:val="00FA7368"/>
    <w:rsid w:val="00FB286E"/>
    <w:rsid w:val="00FB2CBD"/>
    <w:rsid w:val="00FB38CD"/>
    <w:rsid w:val="00FB3B07"/>
    <w:rsid w:val="00FB41F1"/>
    <w:rsid w:val="00FB5030"/>
    <w:rsid w:val="00FB54DD"/>
    <w:rsid w:val="00FB5571"/>
    <w:rsid w:val="00FB6A97"/>
    <w:rsid w:val="00FC01A6"/>
    <w:rsid w:val="00FC3685"/>
    <w:rsid w:val="00FC394D"/>
    <w:rsid w:val="00FD45E2"/>
    <w:rsid w:val="00FD4992"/>
    <w:rsid w:val="00FE04EA"/>
    <w:rsid w:val="00FE0BF1"/>
    <w:rsid w:val="00FE0F71"/>
    <w:rsid w:val="00FE25B5"/>
    <w:rsid w:val="00FE313F"/>
    <w:rsid w:val="00FE48D2"/>
    <w:rsid w:val="00FE65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EC5097D1-C695-4105-9CB5-05763BA8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 w:type="paragraph" w:customStyle="1" w:styleId="paragraph">
    <w:name w:val="paragraph"/>
    <w:basedOn w:val="Normal"/>
    <w:rsid w:val="002C4FF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C4FF0"/>
  </w:style>
  <w:style w:type="character" w:customStyle="1" w:styleId="FooterChar">
    <w:name w:val="Footer Char"/>
    <w:basedOn w:val="DefaultParagraphFont"/>
    <w:link w:val="Footer"/>
    <w:uiPriority w:val="99"/>
    <w:rsid w:val="00F94CFD"/>
    <w:rPr>
      <w:rFonts w:ascii="Amnesty Trade Gothic Cn" w:hAnsi="Amnesty Trade Gothic C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326586222">
      <w:bodyDiv w:val="1"/>
      <w:marLeft w:val="0"/>
      <w:marRight w:val="0"/>
      <w:marTop w:val="0"/>
      <w:marBottom w:val="0"/>
      <w:divBdr>
        <w:top w:val="none" w:sz="0" w:space="0" w:color="auto"/>
        <w:left w:val="none" w:sz="0" w:space="0" w:color="auto"/>
        <w:bottom w:val="none" w:sz="0" w:space="0" w:color="auto"/>
        <w:right w:val="none" w:sz="0" w:space="0" w:color="auto"/>
      </w:divBdr>
    </w:div>
    <w:div w:id="13633565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pokesman@op.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nestyusa.org/urgent-actions/urgent-action-unjustly-jailed-lawyer-faces-new-charges-egypt-19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ssy@egyptembassy.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sisiofficial?lan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81B6-49E7-49EF-BA92-42A377D48A46}">
  <ds:schemaRefs>
    <ds:schemaRef ds:uri="http://schemas.openxmlformats.org/officeDocument/2006/bibliography"/>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Gabriel Walsh</dc:creator>
  <cp:lastModifiedBy>Emily Kramer</cp:lastModifiedBy>
  <cp:revision>4</cp:revision>
  <dcterms:created xsi:type="dcterms:W3CDTF">2024-11-18T17:14:00Z</dcterms:created>
  <dcterms:modified xsi:type="dcterms:W3CDTF">2024-11-18T17:15:00Z</dcterms:modified>
</cp:coreProperties>
</file>